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2d24" w14:textId="c002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"Городской отдел пассажирского транспорта и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18 мая 2023 года № 916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"Городской отдел пассажирского транспорта и автомобильных дорог".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города Атырау от 09 июня 2022 года № 1321 "Об утверждении положения о государственном учреждении "Городской отдел жилищно-коммунального хозяйства, пассажирского транспорта и автомобильных дорог".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"Городской отдел пассажирского транспорта и автомобильных дорог"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Возложить контроль за исполнением настоящего постановления на курирующего заместителя акима города Атырау.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 №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 №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мая 2023 года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"Городской отдел пассажирского транспорта и автомобильных дорог"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"Городской отдел пассажирского транспорта и автомобильных дорог" (далее – Отдел) является государственным органом Республики Казахстан, осуществляющим руководство в сфере пассажирского транспорта и автомобильных дорог.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ведомства: Коммунальное государственное учреждение "Смарт Атырау";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Местонахождение: Республика Казахстан, Атырауская область, город Атырау, проспект Азаттык №101А, почтовый индекс – 060005.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уровня пассажирских перевозок и развития уровня автомобильной инфраструктуры.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автокөлікных перевозок пассажиров и багажа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строительство внутригородских автокөлікных дорог и их содержание, проведение текущего, ямочного капитального ремонта на государственной конкурсной основе, заключение договоров с победителями конкурса, определение маршрутов, автобусных остановок и так далее;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государственными органами, физическими и юридическими лицами;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акиму города предложений по целям, приоритетам и стратегиям развития местной инфраструктуры;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участия в совещаниях по вопросам формирования городского бюджета на соответствующий финансовый год;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подготовка проектов актов акимата, составление справки, информации и докладов по вопросам пассажирского транспорта и автокөлікных дорог;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прав, возложенных на Отдел в соответствии с законодательством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норм действующего законодательства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своевременное качественное исполнение актов и поручений Президента, Правительства и иных центральных исполнительных органов, а также акима области и акимата города.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осуществление контроля по реализации планов и программ развития автокөлікных дорог местного значения;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и осуществление контроля по обслуживанию маршрутов автокөлікных перевозок пассажиров и багажа;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и качественное рассмотрение заявлений, жалоб, предложений граждан, поступающих в Отдел.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государственное учреждение задач и функций;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непринятие мер по противодействию коррупции;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приказы, служебную документацию;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работников в соответствии с действующим законодательством, определяет их полномочия и обязанности;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поощряет работников и налагает на них дисциплинарные взыскания;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в государственных органах, организациях в соответствии с действующим законодательством Республики Казахстан;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лиц, несет личную ответственность за организацию работы с обращениями физических и юридических лиц, состояние приема, регистрации и учета;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коммунальной собственности.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Отдела и его ведомств: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"Смарт Атырау".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