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6782" w14:textId="bed6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Еркинкалинского сельского округа города Атырау Атырауской области от 1 августа 2023 года № 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Атырауской области от 14 апреля 2023 года, с учетом мнения населения Еркинкалинского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жилого массива Балауса Еркинкалинского сельского округа города Атырау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19 - улица Нұрсұлтан Сүнелдіков;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20 - улица Ыбыраш Әлжанов;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3 - улица Әлімхан Ермеков;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1- улица Шерхан Мұртаза;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36 - улица Тұманбай Молдағалиев;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31 - улица Шәкен Ниязбеков;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22 - улица Мұстафа Өзтүрік;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39 - улица Бекет ата;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30 - улица Жұмабек Тәшенов;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32 - улица Ержан Рахметқалиев;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28 - улица Хайреден Сейітов;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6 - улица Есқайыр Наурызбаев.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села Еркинкала Еркинкалинского сельского округа города Атырау следующие наименования: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11 - улица Рақымжан Қошқарбаев;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9 - улица Тахауи Ахтанов;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5 - улица Ермұхан Бекмаханов;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6 - улица Оразғали Есмақанов;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46 - улица Қисмет Акудин;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41 - улица Мұхит Шажимов.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Еркинкалинского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