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bb7a" w14:textId="034b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9 августа 2023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Атырауской области от 22 июня 2023 года, с учетом мнения населения Еркинкалинского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некоторым улицам жилого массива Балауса Еркинкалинского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5 - улица Ғабдолла Мұқашұлы;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7 - улица Нәзір Төреқұлұлы;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8 - улица Алпысбай Қалменұлы;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9 - улица Сұлтан Қожанұлы;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10 - улица Хайретдин Болғамбайұлы;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11- улица Құрманбек Жандарбеков;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12 - улица Жанартау;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13 - улица Тұщықұдық;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14 - улица Тастөбе;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15 - улица Ақкөл;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16 - улица Санжар Асфендияров;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17 - улица Шығанақ Берсиев;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18 - улица Ықылас Дүкенұлы;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21 - улица Бәйкен Әшімов;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25 - улица Әзілхан Нұршайықов;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27 - улица Сырбай Мәуленов;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29 - улица Бикен Римова;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35 - улица Сұлтан Баймағамбетов;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37 - улица Қалибек Қуанышбаев;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38 - улица Жүсіпбек Елебеков;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41- улица Ғафу Қайырбеков;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45 - улица Медеу;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46 - улица Қаракемер;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43 - улица Ізтілеу Көпбаев.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некоторым улицам села Еркинкала Еркинкалинского сельского округа города Атырау: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14 - улица Мақаш Бекмұхамбетов;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44 - улица Ахмет Қарақұлов;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8 - улица Сұңғат Мәсәлімов.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