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4443" w14:textId="fb24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1 сентября 2023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Атырауской области от 22 июня 2023 года, с учетом мнения населения Кенузекского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микрорайона Өрлеу Кенузекского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проезду № 1 – улица Самұрық;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проезду № 2 – улица Қанағат;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12 – улица Есенбай Әзбергенов.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микрорайона Қайнар Кенузекского сельского округа города Атырау следующие наименования: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13 – улица Берке хан;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16 – улица Казбек би;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22 –улица Қажымұхан;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24 – улица Бораш Боқыбаев;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26 – улица Мұхамеджан Тынышбайұлы;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32 – улица Әжіғали Өтеғалиев.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Кенузекского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