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331b" w14:textId="6ea3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и присвоении устоявшихся наименований паркам города Кульсары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Жылыойского района Атырауской области от 14 сентября 2023 года № 290 и решение Жылыойского районного маслихата Атырауской области от 18 сентября 2023 года № 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с учетом мнения населения города и на основании заключения областной ономастической комиссии от 11 октября 2022 года акимат Жылыойского района ПОСТАНОВЛЯЕТ и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города Кульсары: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89 - улицу Хиуаз Доспанова;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88 - улицу Мұқағали Мақатаев;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90 - улицу Шара Жиенқұлова;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59 - улицу Жерұйық;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56 - улицу Үстірт;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64 - улицу Мұғалжар;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58 - улицу Байқоныс;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65 - улицу Құлагер;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66 - улицу Азаттық;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37 - улицу Шаттық;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122 - улицу Көшім Қалышев;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240 - улицу Түймеш Сәбетова;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53 - улицу Жолдыбай Құлекенов;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185 - улицу Ақмырза Жарылғасов;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215 - улицу Манап Ғалимов;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109 - улицу Үтбай Бисембаев.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(устоявшиеся наименования) следующим паркам: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Парк "Достық" (устоявшееся наименование) в городе Кульсары;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Парк "Нұрсая" (устоявшееся наименование) в городе Кульсары;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Парк "Жансая" (устоявшееся наименование) в городе Кульсары;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Парк "Жеңіс" (устоявшееся наименование) в городе Кульсары;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Жылыойского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