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3a23" w14:textId="3f03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20 декабря 2023 года № 10-3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2024-2026 годы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214 658 964,3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211 317 496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205 143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136 789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2 998 184,3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1 352,0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219 103 148,3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9 373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14 768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5 395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- 4 453 557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4 453 557 тысяч тенге: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4 444 184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Жылыойского районного маслихата Атырауской области от 26.11.2024 № </w:t>
      </w:r>
      <w:r>
        <w:rPr>
          <w:rFonts w:ascii="Times New Roman"/>
          <w:b w:val="false"/>
          <w:i w:val="false"/>
          <w:color w:val="ff0000"/>
          <w:sz w:val="28"/>
        </w:rPr>
        <w:t>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2024 год объемы бюджетных изъятий из районного бюджета в областной бюджет в сумме 95 574 196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субвенций, передаваемых из районного бюджета в бюджеты города, поселка, сельских округов в сумме 127 795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–Каратон – 31 773тысяч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20 887тысяч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19 688тысяч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17 266тысяч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19 112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19 069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 прибывшим для работы и проживания в сельские населенные пункты, предусмотрено единовременное подъемное пособие в размере стократного месячного расчетного показателя и бюджетный кредит для приобретения или строительства жилья в размере две тысячи кратного месячного расчетного показателя.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2024 год в сумме 2 147 953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2024 год предусмотрены бюджетные кредиты местным исполнительным органам в сумме 14 768 тысяч тенге на реализацию мер социальной поддержки специалистов.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2024 год целевые трансферты на развитие из Национального фонда Республики Казахстан в сумме 2 478 415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2 333 000 тысяч тенге – на реализацию бюджетных инвестиционных проектов в малых и моногородах;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145 415 тысяч тенге – на развитие инженерно – коммуникационной инфраструктуры;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2024 год целевые трансферты на развитие из областного бюджета в сумме 3 077 433 тысяч тенге,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1 050 000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освещения населенных пунктов – 600 000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благоустройства – 1 300 000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 – 127 433 тысяч тенге.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10-3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2024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Жылыойского районного маслихата Атырауской области от 26.11.2024 № </w:t>
      </w:r>
      <w:r>
        <w:rPr>
          <w:rFonts w:ascii="Times New Roman"/>
          <w:b w:val="false"/>
          <w:i w:val="false"/>
          <w:color w:val="ff0000"/>
          <w:sz w:val="28"/>
        </w:rPr>
        <w:t>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214 658 964,3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211 317 496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210 887 682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гос.закупок,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гос.закупок, организуемых гос.учреждениями, финансируемыми из гос.бюджета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гос.учреждениями, финансируемыми из государственного бюджета, а также содержащимися и финансируемыми из бюджета (сметы расходов) НБРК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гос.учреждениями, финансируемыми из гос.бюджета, а также содержащимися и финансируемыми из бюджета (сметы расходов) НБРК,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2 998 184,3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2 998 184,3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2 998 184,3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219 103 148,3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- 4 453 557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10-3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99 908 463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94750268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94648068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10-3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99 908 463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94750268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94648068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