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17c7" w14:textId="9fb1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Кульсары, поселка Жана-Каратон, сельских округов Жем, Косчагиль, Кара-Арна, Майкумген и Аккиизтогай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27 декабря 2023 года № 11-1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бюджетов города Кульсары, поселка Жана-Каратон, сельских округов Жем, Косчагиль, Кара-Арна, Майкумген и Аккиизтогай на 2024-2026 годы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Кульсары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6 181 421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564 905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5 616 271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6 300 631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- 119 210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119 210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119 210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Жана-Каратон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214 811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31 573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183 218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215 958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- 1 147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1 147 тысяч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Жемского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191 494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8 615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182 831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197 615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- 6 121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6 121 тысяч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6 121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Косчагильского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776 085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9 615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766 270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796 855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- 20 770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20 770 тысяч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20 770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Кара-Арнинского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267 982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8 194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259 238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268 462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- 480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Майкумгенского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132 088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129 608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139 327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- 7 239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- 7 239 тысяч тенге: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7 239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Аккиизтогайского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106 204 тысяч тенге, в том числе: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3 883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102 256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120 065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- 13 861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13 861 тысяч тенге: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13 861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передаваемые из районного бюджета в бюджеты акима города районного значения, поселка, сельских округов на 2024 год в сумме 127 795 тысяч тенге, в том числе: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19 688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бюджетные субвенции, передаваемые из районного бюджета в бюджеты акима города районного значения, поселка, сельских округов на 2025 год в сумме 127 685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19 578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в бюджеты акима города районного значения, поселка, сельских округов на 2026 год в сумме 127 685 тысяч тенге, в том числе: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Жана –Каратон – 31 773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20 887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19 578 тысяч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17 266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19 112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19 069 тысяч тенге.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2024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2026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2024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2025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2026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БюджетЖемского сельского округа на 2024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2026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2024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5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6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2025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2026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2024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7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7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2026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2024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8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2025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8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2026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8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2024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ff0000"/>
          <w:sz w:val="28"/>
        </w:rPr>
        <w:t>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8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11-1</w:t>
            </w:r>
          </w:p>
        </w:tc>
      </w:tr>
    </w:tbl>
    <w:bookmarkStart w:name="z18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