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0204" w14:textId="c390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5 мая 2023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Жылыойского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Рашев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2023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2023 года за № 159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Жылыойского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Жылыойского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вышестоящего руководителя – административный государственный служащий корпуса "Б" категории Е-1;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государственного органа - административный государственный служащий корпуса "Б" категории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заместителя вышестоящего руководителя/руководителя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заместитель вышестоящего руководителя/руководителя 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заместителя вышестоящего руководителя/руководителя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13) пункта 2 действует до 31.08.2023 в соответствии с пунктом 2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1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Вторая графа пункта 5 действует до 31.08.2023 в соответствии с пунктом 2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Жылыойского района (далее – служба управления персоналом), в том числе посредством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вышестоящего руководителя/руководителя государственного органа по достижению КЦИ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вышестоящего руководителя/руководителя государственного органа осуществляется на основе оценки достижения КЦИ.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отделом экономики и финансов Жылыойского района (при необходимости), а также со службой управления персоналом в индивидуальном плане работы заместителя вышестоящего руководителя/руководителя 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 оценки деятельности административных государственных служащих корпуса "Б" 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заместителя вышестоящего руководителя/руководителя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Жылыойского района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заместителя вышестоящего руководителя/руководителя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 оценки деятельности админситративных государственных служащих корпуса "Б".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 оценки деятельности административных государственных служащих корпуса "Б".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 оценки деятельности административных государственных служащих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вышестоящего руководителя/руководители государственного органа проходят оценку методом 360 по форме, согласно приложению 5 к типовой Методике оценки деятельности административных государственных служащих корпуса "Б", служащие корпуса "Б" по форме, согласно приложению 6 к типовой Методике оценки деятельности административных государственных служащих корпуса "Б".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вышестоящего руководителя: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2 постановления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Жылыойского района Атырауской области от 21.07.2023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