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14be" w14:textId="1451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Жылыойского района от 5 мая 2023 года № 159 "Об утверждении методики оценки деятельности административных государственных служащих корпуса "Б" акимата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21 июля 2023 года № 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5 мая 2023 года № 159 "Об утверждении Методики оценки деятельности административных государственных служащих корпуса "Б" акимата Жылыойского района"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акимата Жылыойского района, утвержденной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типовой Методике.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13) пункта 2, вторая графа пункта 5, глава 6 Методики, а также приложения 9, 10, 11 Методики действуют до 31 августа 2023 года.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Жылыойского района".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