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95e2" w14:textId="7d79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сельских округов Махамбетского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22 декабря 2023 года № 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на основании решений от 01 ноября 2023 года акима Акжайыкского сельского округа № 23, от 10 ноября акима Жалгансайского сельского округа № 31, от 15 декабря акима Актогайского сельского округа № 34, от 14 декабря акима Бейбарыского сельского округа № 50, 10 ноября акима Сарайчиковского сельского округа № 42, от 02 ноября акима Баксайского сельского округа № 38, 09 ноября акима Алгинского сельского округа № 23, 08 ноября акима Есболского сельского округа № 46, 19 декабря акима Махамбетского сельского округа № 299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Акжайыкского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Жалгансайского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Актогайского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Бейбарыского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Сарайчиковского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Баксайского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Алгинского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Есболского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правила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Махамбетского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87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Акжайыкского сельского округа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Акжайыкского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Акжайыкского сельского округа.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Акжайыкского сельского округа созывается и организуется проведение раздельного схода местного сообщества в пределах села, улицы 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Акжайыкского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Акжайыкского сельского округа или уполномоченным им лицом.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Акжайыкского сельского округа или уполномоченное им лицо.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Акжайыкского сельского округа для регистрации.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следующий порядок определения количества представителей жителей села, улицы для участия в сходе местного сообщества: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Рахметов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Қызылүй, Ақтөбе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Көшқали Ыбыраев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Ғұбайдолла Бердиев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Құмшығанақ (Бисенғали Исабаев 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87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Жалгансайского сельского округа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Жалгансайского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Жалгансайского сельского округа.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43"/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Жалгансайского сельского округа созывается и организуется проведение раздельного схода местного сообщества в пределах села, улицы 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Жалгансайского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Жалгансайского сельского округа или уполномоченным им лицом.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Жалгансайского сельского округа или уполномоченное им лицо.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Жалгансайского сельского округа для регистрации.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следующий порядок определения количества представителей жителей села, улицы для участия в сходе местного сообщества: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Жалгансай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С.Сейфуллин,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Ж.Жабаев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ауыл,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А.Иманов,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Д.Нұрпейісова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М.Маметова,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Бейбарыс, №10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М.Өтемісов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И.Тайманов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Р.Отаров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М.Қырымқұлова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А.Құнанбаев, О.Төлешов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Б.Момышұлы, Қ.Жұмағазиев,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Молдағулова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87</w:t>
            </w:r>
          </w:p>
        </w:tc>
      </w:tr>
    </w:tbl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Актогайского сельского округа</w:t>
      </w:r>
    </w:p>
    <w:bookmarkEnd w:id="69"/>
    <w:bookmarkStart w:name="z8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Актогайского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Актогайского сельского округа.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74"/>
    <w:bookmarkStart w:name="z8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Актогайского сельского округа созывается и организуется проведение раздельного схода местного сообщества в пределах села, улицы 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Актогайского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Актогайского сельского округа или уполномоченным им лицом.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Актогайского сельского округа или уполномоченное им лицо.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Актогайского сельского округа для регистрации.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следующий порядок определения количества представителей жителей села, улицы для участия в сходе местного сообщества: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И.Тайманұлы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М.Өтемісұлы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Сауықов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87</w:t>
            </w:r>
          </w:p>
        </w:tc>
      </w:tr>
    </w:tbl>
    <w:bookmarkStart w:name="z11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Бейбарыского сельского округа</w:t>
      </w:r>
    </w:p>
    <w:bookmarkEnd w:id="96"/>
    <w:bookmarkStart w:name="z11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Бейбарыского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Бейбарыского сельского округа.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1"/>
    <w:bookmarkStart w:name="z11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Бейбарыского сельского округа созывается и организуется проведение раздельного схода местного сообщества в пределах села, улицы .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Бейбарыского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Бейбарыского сельского округа или уполномоченным им лицом.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Бейбарыского сельского округа или уполномоченное им лицо.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Бейбарыского сельского округа для регистрации.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следующий порядок определения количества представителей жителей села, улицы для участия в сходе местного сообщества: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Бейбарыс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 Дүйсенғалиева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Сиранов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 Есалыұлы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Әбдрахман Құселдиев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Әжігерей Калымов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87</w:t>
            </w:r>
          </w:p>
        </w:tc>
      </w:tr>
    </w:tbl>
    <w:bookmarkStart w:name="z13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Сарайчиковского сельского округа</w:t>
      </w:r>
    </w:p>
    <w:bookmarkEnd w:id="123"/>
    <w:bookmarkStart w:name="z14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Сарайчиковского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Сарайчиковского сельского округа.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28"/>
    <w:bookmarkStart w:name="z14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Сарайчиковского сельского округа созывается и организуется проведение раздельного схода местного сообщества в пределах села, улицы .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Сарайчиковского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Сарайчиковского сельского округа или уполномоченным им лицом.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Сарайчиковского сельского округа или уполномоченное им лицо.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Сарайчиковского сельского округа для регистрации.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следующий порядок определения количества представителей жителей села, улицы для участия в сходе местного сообщества: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Сарайчик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Н.Ауданов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Р.Қошқарбаев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Х.Доспанова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М.Өтемісұлы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А.Иманов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М.Қазірет,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Н.Абуталиев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С.Қазыбаев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Бұқаржырау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 хан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Б.Нысанбаев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М.Мәметова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Ж.Жабаев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Ы.Алтынсарин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Е.Шәкіліков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Н.Уалиев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Ж.Жакупов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87</w:t>
            </w:r>
          </w:p>
        </w:tc>
      </w:tr>
    </w:tbl>
    <w:bookmarkStart w:name="z18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Баксайского сельского округа</w:t>
      </w:r>
    </w:p>
    <w:bookmarkEnd w:id="160"/>
    <w:bookmarkStart w:name="z18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Баксайского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Баксайского сельского округа.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65"/>
    <w:bookmarkStart w:name="z191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Баксайского сельского округа созывается и организуется проведение раздельного схода местного сообщества в пределах села, улицы .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Баксайского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70"/>
    <w:bookmarkStart w:name="z19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71"/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Баксайского сельского округа или уполномоченным им лицом.</w:t>
      </w:r>
    </w:p>
    <w:bookmarkEnd w:id="174"/>
    <w:bookmarkStart w:name="z2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Баксайского сельского округа или уполномоченное им лицо.</w:t>
      </w:r>
    </w:p>
    <w:bookmarkEnd w:id="175"/>
    <w:bookmarkStart w:name="z20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176"/>
    <w:bookmarkStart w:name="z2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177"/>
    <w:bookmarkStart w:name="z2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78"/>
    <w:bookmarkStart w:name="z2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Баксайского сельского округа для регистрации.</w:t>
      </w:r>
    </w:p>
    <w:bookmarkEnd w:id="179"/>
    <w:bookmarkStart w:name="z2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180"/>
    <w:bookmarkStart w:name="z2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181"/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следующий порядок определения количества представителей жителей села, улицы для участия в сходе местного сообщества: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Баксай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М.Есенбаев, П.Бердешев, Жаңа 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Қ.Мұңайтпасов, Абай, Қ.Ахмедьяров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А.Иманов, Құрманғазы, Қ.Сәтбаев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М.Маметова, Ә.Молдағұлова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М.Ідірісов, Бақсай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Н.Жантурин, БалаОраз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Каспий, Байқоңыр, Алатау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Бәйтерек, Сарыарқа, 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87</w:t>
            </w:r>
          </w:p>
        </w:tc>
      </w:tr>
    </w:tbl>
    <w:bookmarkStart w:name="z21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Алгинского сельского округа</w:t>
      </w:r>
    </w:p>
    <w:bookmarkEnd w:id="187"/>
    <w:bookmarkStart w:name="z21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88"/>
    <w:bookmarkStart w:name="z21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Алгинского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Алгинского сельского округа.</w:t>
      </w:r>
    </w:p>
    <w:bookmarkEnd w:id="189"/>
    <w:bookmarkStart w:name="z21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190"/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191"/>
    <w:bookmarkStart w:name="z21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92"/>
    <w:bookmarkStart w:name="z22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93"/>
    <w:bookmarkStart w:name="z22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194"/>
    <w:bookmarkStart w:name="z22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95"/>
    <w:bookmarkStart w:name="z2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Алгинского сельского округа созывается и организуется проведение раздельного схода местного сообщества в пределах села, улицы .</w:t>
      </w:r>
    </w:p>
    <w:bookmarkEnd w:id="196"/>
    <w:bookmarkStart w:name="z2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Алгинского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97"/>
    <w:bookmarkStart w:name="z22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98"/>
    <w:bookmarkStart w:name="z22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99"/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Алгинского сельского округа или уполномоченным им лицом.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Алгинского сельского округа или уполномоченное им лицо.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Алгинского сельского округа для регистрации.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09"/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212"/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следующий порядок определения количества представителей жителей села, улицы для участия в сходе местного сообщества: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Қ.Иманғазиев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Тегісшіл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Жантөрин, Орталық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Х.Досмухамедов, Ақжайық, Әбілқайыр хан, Елорда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87</w:t>
            </w:r>
          </w:p>
        </w:tc>
      </w:tr>
    </w:tbl>
    <w:bookmarkStart w:name="z243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Есболского сельского округа</w:t>
      </w:r>
    </w:p>
    <w:bookmarkEnd w:id="214"/>
    <w:bookmarkStart w:name="z244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15"/>
    <w:bookmarkStart w:name="z24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Есболского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Есболского сельского округа.</w:t>
      </w:r>
    </w:p>
    <w:bookmarkEnd w:id="216"/>
    <w:bookmarkStart w:name="z24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217"/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219"/>
    <w:bookmarkStart w:name="z249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Есболского сельского округа созывается и организуется проведение раздельного схода местного сообщества в пределах села, улицы .</w:t>
      </w:r>
    </w:p>
    <w:bookmarkEnd w:id="223"/>
    <w:bookmarkStart w:name="z25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Есболского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224"/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Есболского сельского округа или уполномоченным им лицом.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Есболского сельского округа или уполномоченное им лицо.</w:t>
      </w:r>
    </w:p>
    <w:bookmarkEnd w:id="229"/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30"/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31"/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Есболского сельского округа для регистрации.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35"/>
    <w:bookmarkStart w:name="z26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36"/>
    <w:bookmarkStart w:name="z26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37"/>
    <w:bookmarkStart w:name="z26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38"/>
    <w:bookmarkStart w:name="z26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239"/>
    <w:bookmarkStart w:name="z26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следующий порядок определения количества представителей жителей села, улицы для участия в сходе местного сообщества: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Ортақшыл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населенные пункты,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ЖабуДөкесов, СағынАлпатанов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 Жаскеленов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Тұржанов,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Исатай, Махамбет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Есбол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Махамбет, Исатай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Әйтекеби, Төлеби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Еңбекшіл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МұстафаШоқай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87</w:t>
            </w:r>
          </w:p>
        </w:tc>
      </w:tr>
    </w:tbl>
    <w:bookmarkStart w:name="z272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Махамбетского сельского округа</w:t>
      </w:r>
    </w:p>
    <w:bookmarkEnd w:id="241"/>
    <w:bookmarkStart w:name="z273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42"/>
    <w:bookmarkStart w:name="z27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Махамбетского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Махамбетского сельского округа.</w:t>
      </w:r>
    </w:p>
    <w:bookmarkEnd w:id="243"/>
    <w:bookmarkStart w:name="z27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244"/>
    <w:bookmarkStart w:name="z27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245"/>
    <w:bookmarkStart w:name="z27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246"/>
    <w:bookmarkStart w:name="z278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247"/>
    <w:bookmarkStart w:name="z2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248"/>
    <w:bookmarkStart w:name="z28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249"/>
    <w:bookmarkStart w:name="z28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Махамбетского сельского округа созывается и организуется проведение раздельного схода местного сообщества в пределах села, улицы .</w:t>
      </w:r>
    </w:p>
    <w:bookmarkEnd w:id="250"/>
    <w:bookmarkStart w:name="z28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Махамбетского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251"/>
    <w:bookmarkStart w:name="z28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252"/>
    <w:bookmarkStart w:name="z28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253"/>
    <w:bookmarkStart w:name="z28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254"/>
    <w:bookmarkStart w:name="z28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Махамбетского сельского округа или уполномоченным им лицом.</w:t>
      </w:r>
    </w:p>
    <w:bookmarkEnd w:id="255"/>
    <w:bookmarkStart w:name="z28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Махамбетского сельского округа или уполномоченное им лицо.</w:t>
      </w:r>
    </w:p>
    <w:bookmarkEnd w:id="256"/>
    <w:bookmarkStart w:name="z28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57"/>
    <w:bookmarkStart w:name="z28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58"/>
    <w:bookmarkStart w:name="z29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9"/>
    <w:bookmarkStart w:name="z29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Махамбетского сельского округа для регистрации.</w:t>
      </w:r>
    </w:p>
    <w:bookmarkEnd w:id="260"/>
    <w:bookmarkStart w:name="z29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1"/>
    <w:bookmarkStart w:name="z29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62"/>
    <w:bookmarkStart w:name="z29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63"/>
    <w:bookmarkStart w:name="z29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64"/>
    <w:bookmarkStart w:name="z29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65"/>
    <w:bookmarkStart w:name="z29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266"/>
    <w:bookmarkStart w:name="z29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следующий порядок определения количества представителей жителей села, улицы для участия в сходе местного сообщества: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Махамбетского районного маслихата Атырауской области от 17.12.2024 № 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жителей населенного пункта, улицы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 хан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Тайманов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 Әубәкіров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Өтемісұлы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Қарабай Қалыбеков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Кенжеғали Досжанов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 Жаскеленов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Стамов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Елорда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"Мерей"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Смағұлов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Әбділда Тәжібаев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Мұқағали Мақатаев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Айбергенов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Бұқар-Жырау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Сүйінбай Аронұлы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Әміре Қашаубаев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Міржақып Дулатов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Санжар Асфендияров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 Шоқай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Мұқанов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Сатпаев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Рақымжан Қошқарбаев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 Баласағұн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Бейбарыс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хан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Күлтегін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хан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 хан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Айманов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Рысқұлбеков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Бағланова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Бигельдинов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Халифа Алтай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Фариза Оңғарсынова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Қобыланды батыр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Аманжолов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Қайсен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Әзілхан Нұршайықов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Тұхфат Әбішев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Қырықбай Бекбаев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Нағимұлы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 Оразалиев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Микрорайоны "Жасыл Белдеу/Самал"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Абылхайыр хан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Оңайбаев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 Ерғалиев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Ғарифолла Құрманғалиев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М.Мөңкеұлы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Датұлы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 Боранқұлов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Дүйсенғали Төленов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"Шаттық-1"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Насихат Сүгірұлы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Күляш Байсейтова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Айманов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Әль-Фараби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 Ахмет Яссауи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 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 Шаттық-2"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Алькей Марғұлан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Хиуаз Доспанова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Зиманов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Нұрмағамбетова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Мәнгілік 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 Мырза Әлі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 Жакупова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 Сәрсенбаев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Зейнолла Қабдолов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Сарсенбай Сейлов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Сақыпжамал Орынғалиев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"Жаңа ауыл"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Өтеміс Избулов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Жәңгір хан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Әзірбаев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Мұңайтпасұлы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Серкебаев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Жұбанов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улиц "Қ.Сиранов-З.Наурызова"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Тайманов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Рахметов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Сиранов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Жұмабаев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Зияда Наурызова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Нұрмұхан Жантурин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Құлшараф Өміршін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"Физкультурно-оздоровительный комплекса"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Ерғалиев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Құрылыс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Төлешов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 Жайықов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Дошу Шененов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Қабдол Сарин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Құспан Олжабаев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Өтешқали Есмағамбетов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Мағзом Сүндетов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улиц "О. Шонаев-"Жайық шұғыласы газетіне 50 жыл"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 Канцев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 Шоқпаров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Аманғали Аслялиев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 Нүрпейсова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"Шұғыла-1"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Қаршымбай Ахмедияров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Қазбек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Байзақов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Дінмұхаммед Қонаев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Қабижан Салықов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"Шұғыла-2"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Нұрғиса Тілендиев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батыр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Тәуке хан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 хан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Жібек жолы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Ақар-Сері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Оралхан Бөкей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Қазбек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"Ынтымақ-Наркескен-Игілік"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Сұлтанмахмұт Торайғыров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Өтешқали Есмағамбетов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Есенберлин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Жұмекен Нәжімеденов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Тахауи Ахтанов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Юсупов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Халел Досмұхамедов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"Құрылысшы"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Ақшолан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 Шонаев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Қабенов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Қисым Мырзағалиев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 Тулебаев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улиц "М. Өтемісов" -"Жайық Шұғыласы газетіне 50 жыл"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Тұржанов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Сағырбаев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Атабек Ахметжанов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Зәмзәм Есжанова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Өтемісов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улиц "З.Наурызова"-"Жайық шұғыласы газетіне 50 жыл"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Харькин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 Нысанбаев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Жұмабай Қартқожақов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Тымықбай Шырдабаев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