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ff39" w14:textId="ff3f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декабря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рассмотрев предложение районного акимата о проектах сельских бюджетов на 2024-2026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104 993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7 074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97 623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-108 337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- 3 344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3 344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–128 952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–5 174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- 42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капитала- 406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–123 330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–130 707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- 1 755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1 755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–1 755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97 815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5 189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849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91 777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100 509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- 2 694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 тысяч тенге, в том числе: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2 694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109 068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26 330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82 738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123 034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- 13 966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–13 966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13 966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Бейбарыского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доходы–145 712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–24 106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- 43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–5 899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115 664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затраты–151 925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бюджета-- 6 213 тысяч тенге;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бюджета–6 213 тысяч тенге, в том числе: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–6 213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Жалгансайского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88 931 тысяч тенге, в том числе: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3 809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103 тыс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капитала- 165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84 854тысяч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–89 086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- 155 тысяч тенге;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–155 тысяч тенге, в том числе: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Есболского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107 040 тысяч тенге, в том числе: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11 612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94 905 тысяч тенге;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109 080тысяч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- 2 040 тысяч тенге;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2 040 тысяч тенге, в том числе: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2 040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Махамбетского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814 149 тысяч тенге, в том числе: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63 695 тысяч тенге;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1 672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–748 682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878 455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-- 64 306 тысяч тенге;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бюджета- 64 306 тысяч тенге, в том числе: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–64 306 тысяч тенге.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Сарайчиковского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2024год в следующих объемах: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400 768 тысяч тенге, в том числе: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8 766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- 450 тысяч тенге;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391 520 тысяч тенге;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408 356тысяч тенге;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бюджетах сельских округов на 2024 год предусмотрены субвенции, передаваемые из районного бюджета в сумме 911 206 тысяч тенге, в том числе: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79 243 тысяч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87 057 тысяч тенге;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87 936 тысяч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80 814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87 313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74 000 тысяч тенге;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86 062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230 479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98302 тысяч тенге.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бюджетах сельских округов на 2024 год предусмотрены целевые трансферты из районного бюджета в сумме – 919 887 тысяч тенге, в том числе: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298 127 тысяч тенге – на благоустройства населенных пунктов,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4 451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4 766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288 910тысяч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13 222 тысяч тенге – на обеспечение санитарии населенных пунктов, в том числе: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3 223 тысяч тенге;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2 159 тысяч тенге;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7 840 тысяч тенге;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159 580 тысяч тенге на организацию водоснабжения населенных пунктов, в том числе: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17 000 тысяч тенге;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4 923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–137 657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1 832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191 тысяч тенге;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256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222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201 тысяч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171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360 185 тысяч тенге – на уличное освещение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–357 323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2 958 тысяч тенге – на на организацию сохранения государственного жилищного фонда сельского округа Акжайыксому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13 650 тысяч тенге - на текущие и капитальные затраты аппарата акима сельского округа,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- на текущие и капитальные затраты организаций культуры Есболскому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67 552 тысяч тенге – к работам по подготовке к паводку,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14 966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13 900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7 490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4 137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19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Алгинского сельского округа на 2024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0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0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0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2024 год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0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0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1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1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1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2026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1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2024 год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1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2026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2024 год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2024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2026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2024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2026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2024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2026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2024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Махамбетского районного маслихата Атырауской области от 19.12.2024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5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2026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