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5a4f" w14:textId="df95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для лиц с инвалидностью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27 апреля 2023 года № 95. Утратило силу постановлением акимата Махамбетского района Атырауской области от 16 апреля 2024 года № 140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занятости населения",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лиц с инвалидностью" (зарегистрирован в Реестре государственной регистрации нормативных правовых актов за № 14010) Махамбетский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трудоустройства для лиц с инвалидностью Махамбетского района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Аманшиеву 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