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6341" w14:textId="1b6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27 апреля 2023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Махамбетского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                   Оценивающее лицо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(фамилия, инициалы)        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дата__________________________         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подпись_______________________                     подпись________________________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 xml:space="preserve">(для руководителей структурных подразделений) </w:t>
      </w:r>
    </w:p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