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a1c5" w14:textId="b8da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коммунального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6 сентября 2023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целях реализации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</w:t>
      </w:r>
      <w:r>
        <w:rPr>
          <w:rFonts w:ascii="Times New Roman"/>
          <w:b w:val="false"/>
          <w:i w:val="false"/>
          <w:color w:val="000000"/>
          <w:sz w:val="28"/>
        </w:rPr>
        <w:t>"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"Территориальный центр оказания специальных социальных услуг" государственного учреждения "Махамбетский районный отдел занятости, социальных программ и регистрации актов гражданского состояния" переименовать в коммунальное государственное учреждение "Территориальный центр оказания специальных социальных услуг" государственного учреждения "Махамбетский районный отдел занятости и социальных программ".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"Территориальный центр оказания специальных социальных услуг" государственного учреждения "Махамбетский районный отдел занятости и социальных программ"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"Территориальный центр оказания специальных социальных услуг" государственного учреждения "Махамбетский районный отдел занятости, социальных программ и регистрации актов гражданского состояния"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перерегистрировать коммунальное государственное учреждение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принятие других мер,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Н. Аруева.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"6"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2023 года № 205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"Территориальный центр оказания специальных социальных услуг" государственного учреждения "Махамбетский районный отдел занятости и социальных программ"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"Территориальный центр оказания специальных социальных услуг" государственного учреждения "Махамбетский районный отдел занятости и социальных программ"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создано постановлением №15 акимата Махамбетского района от "23" января 2019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государственного учреждения является "Акимат Махамбетского района, Атырауской области" (далее – районный акимат).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соответствующей отрасли государственное учреждение "Отдел занятости и социальных программ Махамбетского района" (далее – уполномоченный орган) и органом, осуществляющим по отношению к нему функции субъекта права в отношении имущества государственного учреждения является районный акимат.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государственного учреждения: коммунальное государственное "Территориальный центр оказания специальных социальных услуг" государственного учреждения "Махамбетский районный отдел занятости и социальных программ".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нахождения государственного учреждения: Республика Казахстан, Атырауская область, Махамбетский район, село Махамбет, улица Кумара Кабенова, дом 84, индекс: 060700.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государственного учреждения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отвечает по своим обязательствам находящимся в его распоряжении деньгами.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Гражданско-правовые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государственного учреждения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Предмет деятельности государственного учреждения оказания специальных социальных услуг детям с инвалидностью с психоневрологическими патологиями (далее - дети с инвалидностью) и детям с инвалидностью с нарушениями опорно-двигательного аппарата (далее - дети с нарушениями ОДА).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деятельности государственного учреждения является обеспечение детей с инвалидностью и детей с инвалидностью с нарушениями ОДА гарантированным объемом специальных социальных услуг согласно утвержденным стандартом.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достижения цели государственное учреждение осуществляет следующие виды деятельности: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детей с инвалидностью с нарушениями опорно-двигательного аппарата, в том числе детей с нарушениями ОДА от полтора лет, нуждающихся в оказании специальных социальных услуг в условиях полустационара (далее - дети с инвалидностью и дети с нарушениями ОДА);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специальных социальных услуг в условиях полустационара в дневное время в соответствии с установленными настоящим положением объемами;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социализации и интеграции;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благоприятного морально-психологического климата в организации полустационарного типа;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разносторонней помощи получателям услуг путем предоставления комплекса необходимых специальных социальных услуг, направленных на проведение оздоровительных и социально-реабилитационных мероприятий, в соответствии с настоящим преложением;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социально-бытовые услуги;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социально-медицинские услуги;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социально-психологические услуги;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социально-педагогические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социально-культурные услуги;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социально-экономические услуги;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социально-юридические услуги;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социально-трудовые услуги;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услуги инватакси.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Запрещаются осуществление государственным учреждением деятельности, а также совершение сделок, не отвечающих предмету и целям его деятельности, закрепленным в положении.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уполномоченного органа соответствующей отрасли, уполномоченного органа по государственному имуществу, местного исполнительного органа, аппарата акима города районного значения, села, поселка, сельского округа, прокурора.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государственным учреждением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соответствии с законодательством Республики Казахстан общее управление над государственным учреждением осуществляет уполномоченный орган.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установленном законодательством порядке осуществляет следующие функции: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(положение) государственного учреждения, внесение в него изменений и дополнений;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государственного учреждения, порядок принятия государственным учреждением решений;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учреждения, основания освобождения его от занимаемой должности;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учреждения, за исключением государственных учреждений являющихся государственными органами;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представлению руководителя государственного учреждения назначает на должность и освобождает от должности его заместителя (заместителей);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 (местный исполнительный орган или по согласованию с акимом района (города областного значения) и собранием местного сообщества - аппарат акима города районного значения, села, поселка, сельского округа принимает решение о реорганизации и ликвидации коммунального государственного учреждения);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возложенные на него настоящим уставом и иным законодательством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назначается на должность и освобождается от должности уполномоченным органом соответствующей по согласованию районным акиматом, за исключением случаев, установленных законодательством Республики Казахстан.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организует и руководит работой государственного учреждения, непосредственно подчиняется уполномоченному органу (за исключением случаев, установленных законодательством Республики Казахстан) и несет персональную ответственность за выполнение возложенных на государственное учреждение задач, на правильное использование средств и осуществление им своих функций.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положением.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руководителя государственного учреждения,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государственным учреждением руководитель государственного учреждения в установленном законодательством Республики Казахстан порядке: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государственного учреждения, кроме сотрудников, назначаемых уполномоченным органом;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государственного учреждения;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положением и уполномоченным органом, а также районным акиматом.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государственного учреждения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Если законами Республики Казахстан государственному учреждению предоставлено право,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статьи 161 Закона Республики Казахстан "О государственном имуществе".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Деятельность государственного учреждения финансируется из районного бюджета, если дополнительный источник финансирования не установлен законами Республики Казахстан.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Проверка и ревизия финансово-хозяйственной деятельности государственного учреждения осуществляется в установленном порядке законодательством Республики Казахстан.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государственном учреждении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Внесение изменений и дополнений в учредительные документы государственного учреждения производится по решению районного акимата и проходят процедуру государственной регистрации в территориальных органах юстиции в соответствии 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юридических лиц и учетной регистрации филиалов и представительств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государственного учреждения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ликвидация государственного учреждения производится по решению районного акимата.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юридическое лицо ликвидируется также по другим основаниям, предусмотренным законодательными актами.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Имущество ликвидированного государственного юридического лица, оставшееся после удовлетворения требований кредиторов, перераспределяется районным акиматом.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Деньги ликвидированного государственного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районного бюджета.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