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15c9" w14:textId="ea01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системы управления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29 декабря 2023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"Гражданский Кодекс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"Махамбетский районный отдел внутренней политики, культуры, развития языков и спорта" путем разделения на государственное учреждение "Махамбетский районный отдел внутренней политики" и государственное учреждение "Махамбетский районный отдел культуры, развития языков, физической культуры и спорта".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положения государственных учреждений "Махамбетский районный отдел внутренней политики", "Махамбетский районный отдел культуры, развития языков, физической культуры и 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прилагаемым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реорганизованных государственных учреждений провести работы по государственной регистрации и перерегистрации согласно действующему законодательству.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Махамбетского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339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"Махамбетский районный отдел внутренней политики"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"Махамбетский районный отдел внутренней политики" (далее-Учреждение) является государственным органом Республики Казахстан, осуществляющим руководство в сфере внутренней политики по Махамбетскому району.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"Махамбетский районный молодежный ресурсный центр".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"Махамбетский районный отдел внутренней политики"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Махамбетский район, село Махамбет, улица Абая, № 16.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учреждение.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государственной бюджет.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единой государственной политики и осуществления руководства в сферах внутренней политики по Махамбетскому району.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информацию от государственных органов и должностных лиц, других организаций и граждан, привлекать работников государственных органов и других организаций к подготовке вопросов, создавать временные рабочие группы для подготовки определенных предложений;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 по совершенствованию деятельности государственных органов в сфере внутренней политики, готовить информационно - аналитические и иные материалы по вопросам, относящимся к компетенции отдела;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поручения соответствующим государственным органам и должностным лицам на продуктивное выполнение деятельности в сфере внутренней политики, а также участвовать в мероприятиях, проводимых исполнительными органами;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своих полномочий представлять на коллегию акима района работу представителей органов и организаций по соответствующим вопросам и информировать акима района о ее выполнении;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и получать от местных исполнительных органов и организаций, подведомственных им предприятий предоставление информационно - справочных материалов, необходимых для осуществления возложенных на отдела задач;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годовые финансовые отчетности подведомственных коммунального юридического лица;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утверждать планы финансирования из местного бюджета подведомственных коммунальных государственных учреждений;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согласование списания имущества, закрепленного за коммунальными юридическими лицами подведомственными соответствующему государственному органу;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реализацию государственной политики по управлению государственным имуществом в соответствующей сфере, в пределах своей компетенции разрабатывает, утверждает нормативные правовые акты в сфере управления государственным имуществом в соответствующей сфере;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31 марта составлять в отношении неправительственных организаций протокол об административном правонарушении за непредставление в уполномоченный орган в сфере взаимодействия с неправительственными организациями сведений о своей деятельности, в том числе о своих учредителях (участниках), составе имущества, направлениях расходования денег источниками формирования;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разработать и представить в установленном порядке в вышестоящие органы проект по вопросам внутренней политики;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запрашивать и получать от государственных органов, иных организаций, должностных лиц и граждан, необходимую информацию в пределах компетенции.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по обеспечению общественно - политической стабильности, консолидации общества;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государственной внутренней политики, ежегодного Послания Президента Республики Казахстан народу Казахстана и основных приоритетов Стратегии "Казахстан-2050";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развития общественно-политических процессов и их тенденций в районе;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информационной политики на районном уровне;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опросов, направленных на прогноз общественно-политической ситуации в районе;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молодежной политики;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с неправительственными организациями, общественными объединениями, политическими партиями, средствами массовой информации;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использованием государственных символов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работы по изучению религиозной ситуации в районе, разъяснению государственной политики в отношении религии.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интересов Республики Казахстан по обеспечению национальной безопасности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соблюдение общегосударственных стандартов, устанавливаемые в общественно значимых сферах деятельности;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прав и обязанностей, определенные настоящим Положением, иными законами Республики Казахстан, актами Президента Республики Казахстан и Правительства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происходящих в регионе общественно – политических процессов и тенденций их развития;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информационной политики на региональном уровне, координация деятельности местных средств массовой информации по выполнению государственного заказа, по ее проведению, осуществление мониторинга печатных и электронных средств массовой информации;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социологических и политологических исследований, направленных на прогноз общественно - политической ситуации в регионе;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в области организации и проведении мирных собраний, митингов, шествий, пикетов и демонстрации;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общественно-политической ситуации в районе, работа в тесном контакте с правоохранительными и другими органами, проведение профилактической работы с населением, в том числе оппозиционной направленности, в целях обеспечения политической стабильности, предупреждения общественных протестов. Своевременное представление в вышестоящие органы сведений, ежемесячных, квартальных, годовых отчетов, информации;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целях обеспечения прозрачности деятельности государственных органов и информационной пропаганды общественно-политических мероприятий в районе, обеспечение подготовки и публикации статей о проделанной работе, публикуемых в средства массовой информации. Мониторинг публикуемых статей, работа в тесном контакте со средствами районных и областных средствами массовой информации, направление ежемесячной информации в вышестоящие органы;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систематизация, координация, организация работы благотворительных фондов в учреждениях, предприятиях, школах;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работы по исполнению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дел об административных правонарушениях, связанных с нарушением национальных стандартов, предъявляемых к Государственному флагу и государственному гербу Республики Казахстан, ведение административных процессуальных дел по недостаткам, выявленным по итогам проверки, направление дела в суд, защита в судебном процессе;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работ в рамках государственного социального заказа;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реализацией молодежной политики в районе;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связей с политическими партиями, национально – культурными объединениями, религиозными и иными общественными организациями;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конференций, круглых столов, семинаров в религиозной сфере по вопросам государственной политики в области обеспечения прав граждан на свободу вероисповедания;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государственными органами, религиозными объединениями, иными юридическими и физическими лицами законодательства о свободе вероисповедания и религиозных объединениях;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рассмотрение вопросов, касающиеся отдела по нарушениям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выполнения текущих и перспективных планов работы отдела по вопросам религиозной, молодежной политики, общественно-политической ситуации;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районных религиозных информационно-разъяснительных групп. Проведение просветительских, разъяснительных работ с религиозными информационно-пропагандистскими группами в организациях образования, населенных пунктах, коллективах по вопросам государственной политики в сфере обеспечения прав граждан на свободу вероисповедания;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 и анализ деятельности религиозных объединений, созданных на территории района;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рейдовых мероприятий, проведение мониторинга работы мечетей, и других религиозно-культовых зданий (сооружений) района;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работа с общественными объединениями, организациями по делам молодежи, проведение молодежной политики в районе, работа в тесном контакте с молодежным ресурсным центром, координация работы с молодежью;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религиозной общественно - политической ситуации в районе. Работа в тесном контакте с правоохранительными и другими органами в целях обеспечения религиозной стабильности в районе;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на соответствующем уровне работы по формированию антикоррупционной культуры;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 подписки на газеты пределах своей компетенции координация работы с документами, относящимися к прессе, анализ по округам, обобщение, направление информаций;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координация работы Совета матерей, Совета Аксакалов, Совета общественного согласия при Акиме района;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ежеквартального отчета по ситуации в межэтнической сфере в районном масштабе;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работа с обществом ветеранов и лиц с инвалидностью, политическими партиями;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работы комиссии по делам женщин и семейно- демографической политике, проведение ежеквартальных заседаний комиссии.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 осуществляется первым руководителем, который несет персональную ответственность за выполнение возложенных на учреждения задачи и осуществление им своих полномочий.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полномочий и обязанности первого руководителя отдела;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полномочий и обязанности специалистов отдела и руководителей подведомостных отделении;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работников отдела назначает и освобождает от должностей в соответствии с законодательством Республики Казахстан;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представлять интересы отдела в государственных органах и других организациях;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и налагает дисциплинарные взыскания на сотрудников отдела;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обладает правом пользования и управления имуществом, финансовыми средствами, принадлежащими отделу, и несет персональную ответственность за соблюдение финансовой дисциплины;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иные полномочие в соответствии с действующим законодательством;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меры, направленные на противодействие коррупции в отделе и несет персональную ответственность за принятие антикоррупционных мер.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 относится к коммунальной собственности.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способам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осуществляются в соответствии с законодательством Республики Казахстан.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339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"Махамбетский районный отдел культуры, развития языков, физической культуры и спорта"</w:t>
      </w:r>
    </w:p>
    <w:bookmarkEnd w:id="103"/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"Махамбетский районный отдел культуры, развития языков, физической культуры и спорта" (далее-Учреждение) является государственным органом Республики Казахстан, осуществляющим руководство в сфере культуры, развития языков, физической культуры, спорта, туризма по Махамбетскому району.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ведомства: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"Районный дом культуры "Өнерпаз" государственного учреждения "Махамбетский районный отдел культуры, развития языков, физической культуры и спорта";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"Махамбетская районная центральная библиотека";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"Махамбетский районный отдел культуры, развития языков, физической культуры и спорта" и другими актами, предусмотренными законодательством Республики Казахстан.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Махамбетский район, село Махамбет, улица Абая, № 16.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учреждение.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учреждение. Если учреждение законодательными актами предоставлено право осуществлять приносящую доходы деятельность, то полученные доходы направляются в государственной бюджет, если иное не установлено законодательством Республики Казахстан.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единой государственной политики и осуществление руководства в сферах культуры, развития языков, физической культуры, спорта, и туризма по Махамбетскому району.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информацию от государственных органов и должностных лиц, других организаций и граждан, привлекать работников государственных органов и других организаций к подготовке вопросов, создавать временные рабочие группы для подготовки определенных предложений;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поручения соответствующим государственным органам и должностным лицам на продуктивное выполнение деятельности в сфере культуры, развития языков, физической культуры, спорта, и туризма, а также участвовать в мероприятиях, проводимых исполнительными органами;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своих полномочий предоставлять на коллегию акима района работу представителей органов и организаций по соответствующим вопросам и информировать акима района о ее выполнении;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и получать от местных исполнительных органов и организаций, подведомственных им предприятий предоставление информационно-справочных материалов, необходимых для осуществления возложенных на отдел задач;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утверждать годовые финансовые отчетности подведомственных коммунальных юридических лиц;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утверждать планы финансирования из местного бюджета подведомственных коммунальных государственных учреждений;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согласование списания имущества, закрепленного за коммунальными юридическими лицами подведомственными соответствующему государственному органу;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реализацию государственной политики по управлению государственным имуществом в соответствующей сфере, в пределах своей компетенции разрабатывать, утверждать нормативные правовые акты в сфере управления государственным имуществом в соответствующей сфере;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разработать и предоставить в установленном порядке в вышестоящие органы проект по вопросам культуры, развития языков, развития системы физической культуры, спорта и туризма;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от государственных органов, иных организаций, должностных лиц и граждан, необходимую информацию в пределах компетенции.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культуры;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языковой политики государства в районе;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единой государственной политики по реализации программы развития физической культуры и спорта;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 Республики Казахстан;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общегосударственных стандартов, устанавливаемые в общественно значимых сферах деятельности;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иных прав и обязанностей, определенные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соответствующем уровне работы по формированию антикоррупционной культуры;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работой домов культур и библиотеки, организует работу разных организации по развитию физической культуры и спорта района;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учету, охране и использованию памятников истории, материальной и духовной культуры местного значения;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проведения спортивных,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норм расходов и материального обеспечения участников спортивных мероприятий;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международных, республиканских, областных межрегиональных и районных спортивных мероприятий, соревнований, сборов, осуществление кооперирования средств на их проведение;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подготовки сборных команд района и обеспечение участия спортсменов в международных турнирах, чемпионатах Республики Казахстан, стран СНГ и других чемпионатах;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аттестации государственных организаций культуры района;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присвоение спортивных разрядов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 пределах своей компетенции, управление коммунальной собственностью в области культуры и спорта;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может быть заказчиком по строительству, реконструкции и ремонту объектов культурно-спортивного назначения района;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поддержка и оказание содействия в материально-техническом обеспечении государственных организаций культуры и спорта;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мероприятий районного уровня, направленные на развитие государственного и других языков;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и координация программы подготовки, переподготовки и повышения квалификации кадров, методического обеспечения их деятельности, конференций, семинары, другие формы обучения и обмена опытом со специалистами по физической культуре и спорту;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в исполнительные органы областей о наименовании и переименовании сел, сельских округов, а также изменении их транскрипции;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контроля за безопасной эксплуатацией спортивного оборудования, предназначенного для занятий массовым спортом;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работа по вопросу развития туристической отрасли по Махамбетском району;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по защите туристических ресурсов, планированию и строительству объектов туристической индустрии на территории района;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реестра туристических маршрутов и троп в районе.</w:t>
      </w:r>
    </w:p>
    <w:bookmarkEnd w:id="162"/>
    <w:bookmarkStart w:name="z1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 осуществляется первым руководителем, который несет персональную ответственность за выполнение возложенных на учреждения задачи и осуществление им своих полномочий.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во всех органах;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учреждения, заключает договоры, выдает доверенности;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обязательные для всех сотрудников;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поощрения и меры взыскания на сотрудников.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должности руководителей ведомственных учреждений, сельских Домов культуры, клубов в соответствии с законодательством.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73"/>
    <w:bookmarkStart w:name="z1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 относится к коммунальной собственности.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способам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7"/>
    <w:bookmarkStart w:name="z19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осуществляются в соответствии с законодательством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