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4b2b" w14:textId="cb84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сельского округа города Атырау Атырауской области от 12 декабря 2023 года № 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областной ономастической комиссии Атырауской области от 22 июня 2023 года, с учетом мнения населения Алмалинского сельского округа,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некоторым улицам село Алмалы Алмалинского сельского округа города Атырау: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8 - улица Мұхамеджан Шонбасов;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16 - улица Рахымжан Отарбаев;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20 - улица Қайрат Рысқұлбеков;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14 - улица Есенияз Шытықов;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некоторым улицам села Береке Алмалинского сельского округа города Атырау: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31 - улица Құмар Құбашев;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Дать согласие по ранее сформированным наименованиям улиц сел Алмалы и Береке сельского округа Алмалы: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названию улицы "Жастар" в селе Алмалы сельского округа Алмалы;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названию улицы "Бейбітшілік" в селе Алмалы сельского округа Алмалы;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названию улицы "Теңдік" в селе Алмалы сельского округа Алмалы;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названию улицы "Өзен жағасы" в селе Алмалы сельского округа Алмалы;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названию улицы "Атырау" в селе Алмалы сельского округа Алмалы;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названию улицы "Жас желек" в селе Алмалы сельского округа Алмалы;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названию улицы "Көгалды алаң" в селе Алмалы сельского округа Алмалы;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названию улицы "Сары дала" в селе Алмалы сельского округа Алмалы;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названию улицы "Жаңа құрылыс" в селе Алмалы сельского округа Алмалы;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названию улицы "Сандуғаш" в селе Алмалы сельского округа Алмалы;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названию улицы "Бәйтерек" в селе Алмалы сельского округа Алмалы;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названию улицы "Әмір Сидағалиев" в селе Береке сельского округа Алмалы;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названию улицы "Ілияс Қыдырғожин" в селе Береке сельского округа Алмалы;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названию улицы "Қуаныш Түсіпқалиев" в селе Береке сельского округа Алмалы;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названию улицы "Сәбила Мұхитова" в селе Береке сельского округа Алмалы;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названию улицы "Құспан Нұрпейсов" в селе Береке сельского округа Алмалы;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названию улицы "Зинел Тыныбеков" в селе Береке сельского округа Алмалы;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Аухадиева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