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ad19" w14:textId="b9fa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2022 года № 181-VІІ "Об утверждении бюджетов сельских округов Исатайского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22 августа 2023 года № 36-VIII.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бюджетов сельских округов Исатайского района на 2023-2025 годы" от 15 декабря 2022 года № 181-VІІ (зарегистрировано в Реестре государственной регистрации нормативных правовых актов под № 176599)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Аккистауского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291 689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- 33 445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- 258 244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- 299 285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- 7 596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- 7 596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7 596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Жанбайского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197 481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- 7 058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- 81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190 342 тысяч тенге.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198 809 тысяч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- 1 328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- 1 328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Камыскалинского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209 916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- 8 159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201 507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210 553 тысяч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- 637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- 637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- 637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Тущыкудукского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233 803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- 16 802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217 001 тысяч тенге.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238 330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- 4 527 тысяч тенге.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4 527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4 527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94 029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- 2 908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91 121 тысяч тенге.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95 314 тысяч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- 1 285 тысяч тенге.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– 1 285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Исатайского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166 900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- 2 136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- 164 644 тысяч тенге.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167 001 тысяч тенге.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- 101 тысяч тенге.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- 101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Зинеденкого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96 380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- 2 725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93 655 тысяч тенге.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96 732 тысяч тенге.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- 352 тысяч тенге.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- 352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- 352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на 2023 год объемы трансфертов, передаваемых из районного бюджета в бюджеты сельских округов, в сумме 841 229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200 184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120 933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140 255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148 964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114 311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59 876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56 706 тысяч тенге.".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2023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2023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2023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Тущыкудукского сельского округа на 2023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6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7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Исатайского сельского округа на 2023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181-VII</w:t>
            </w:r>
          </w:p>
        </w:tc>
      </w:tr>
    </w:tbl>
    <w:bookmarkStart w:name="z17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Зинеденского сельского округа на 2023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