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7509" w14:textId="9637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16 мая 2023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акимата Исатайского района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Исатайского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Муканов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2023 года № 78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Исатайского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Исатайского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вышестоящего руководителя – административный государственный служащий корпуса "Б"категории Е-1;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государственного органа - административный государственный служащий корпуса "Б"категории Е-2, E-R-1;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служащий корпуса "Б" – лицо, занимающее административную государственную должность корпуса "Б", за исключением руководителя заместителя вышестоящего руководителя/руководителя 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оцениваемое лицо – заместитель вышестоящего руководителя/руководителя 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заместителя вышестоящего руководителя/руководителя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 10)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оцениваемый период – период оценки результатов работы государственного служащего;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Подпункт 13) пункта 2 действует до 31.08.2023 в соответствии с пунктом 2 постановления акимата Исатайского района Атырауской области от 08.08.2023 № </w:t>
      </w:r>
      <w:r>
        <w:rPr>
          <w:rFonts w:ascii="Times New Roman"/>
          <w:b w:val="false"/>
          <w:i w:val="false"/>
          <w:color w:val="ff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акимата Исатайского района Атырауской области от 08.08.2023 №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акимата Исатайского района Атырауской области от 08.08.2023 №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Вторая графа пункта 5 действует до 31.08.2023 в соответствии с пунктом 2 постановления акимата Исатайского района Атырауской области от 08.08.2023 № </w:t>
      </w:r>
      <w:r>
        <w:rPr>
          <w:rFonts w:ascii="Times New Roman"/>
          <w:b w:val="false"/>
          <w:i w:val="false"/>
          <w:color w:val="ff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постановления акимата Исатайского района Атырауской области от 08.08.2023 №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постановления акимата Исатайского района Атырауской области от 08.08.2023 №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Исатайского района (далее – служба управления персоналом), в том числе посредством информационной системы.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постановления акимата Исатайского района Атырауской области от 08.08.2023 №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заместителя вышестоящего руководителя/руководителя государственного органа по достижению КЦИ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заместителя вышестоящего руководителя/руководителя государственного органа осуществляется на основе оценки достижения КЦИ.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финансов Исатайского района (при необходимости), а также со службой управления персоналом в индивидуальном плане работы заместителя вышестоящего руководителя/руководителя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заместителя вышестоящего руководителя/руководителя государственного органа осуществляется оценивающим лицом в сроки, установленные в пункте 4.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финансов Исатайского района (при необходимости)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заместителя вышестоящего руководителя/руководителя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Заместители вышестоящего руководителя/руководители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заместителей вышестоящего руководителя: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Глава 6 действует до 31.08.2023 в соответствии с пунктом 2 постановления акимата Исатайского района Атырауской области от 08.08.2023 № </w:t>
      </w:r>
      <w:r>
        <w:rPr>
          <w:rFonts w:ascii="Times New Roman"/>
          <w:b w:val="false"/>
          <w:i w:val="false"/>
          <w:color w:val="ff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8"/>
    <w:bookmarkStart w:name="z2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акимата Исатайского района Атырауской области от 08.08.2023 № </w:t>
      </w:r>
      <w:r>
        <w:rPr>
          <w:rFonts w:ascii="Times New Roman"/>
          <w:b w:val="false"/>
          <w:i w:val="false"/>
          <w:color w:val="ff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139"/>
    <w:bookmarkStart w:name="z2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типовой Методике.</w:t>
      </w:r>
    </w:p>
    <w:bookmarkEnd w:id="140"/>
    <w:bookmarkStart w:name="z2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1"/>
    <w:bookmarkStart w:name="z2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2"/>
    <w:bookmarkStart w:name="z2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3"/>
    <w:bookmarkStart w:name="z2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4"/>
    <w:bookmarkStart w:name="z2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5"/>
    <w:bookmarkStart w:name="z2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6"/>
    <w:bookmarkStart w:name="z2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7"/>
    <w:bookmarkStart w:name="z2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8"/>
    <w:bookmarkStart w:name="z2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49"/>
    <w:bookmarkStart w:name="z25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КЦИ.</w:t>
      </w:r>
    </w:p>
    <w:bookmarkEnd w:id="150"/>
    <w:bookmarkStart w:name="z2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1"/>
    <w:bookmarkStart w:name="z2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 при достижении всех КЦИ ставится оценка "Выполняет функциональные обязанности эффективно". При достижении 4 из 5 КЦИ ставится оценка "Выполняет функциональные обязанности надлежащим образом". При достижении 3 из 5 КЦИ ставится оценка "Выполняет функциональные обязанности удовлетворительно". При достижении менее 3 из 5 КЦИ ставится оценка "Выполняет функциональные обязанности не удовлетворительно". Достижение КЦИ предусматривает полное исполнение предусмотренных индивидуальным планом показателей.</w:t>
      </w:r>
    </w:p>
    <w:bookmarkEnd w:id="152"/>
    <w:bookmarkStart w:name="z2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3"/>
    <w:bookmarkStart w:name="z2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4"/>
    <w:bookmarkStart w:name="z2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5"/>
    <w:bookmarkStart w:name="z2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56"/>
    <w:bookmarkStart w:name="z2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57"/>
    <w:bookmarkStart w:name="z2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58"/>
    <w:bookmarkStart w:name="z2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59"/>
    <w:bookmarkStart w:name="z2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0"/>
    <w:bookmarkStart w:name="z26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оценки.</w:t>
      </w:r>
    </w:p>
    <w:bookmarkEnd w:id="161"/>
    <w:bookmarkStart w:name="z2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2"/>
    <w:bookmarkStart w:name="z2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3"/>
    <w:bookmarkStart w:name="z2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4"/>
    <w:bookmarkStart w:name="z2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65"/>
    <w:bookmarkStart w:name="z2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6"/>
    <w:bookmarkStart w:name="z2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67"/>
    <w:bookmarkStart w:name="z2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68"/>
    <w:bookmarkStart w:name="z2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69"/>
    <w:bookmarkStart w:name="z2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0"/>
    <w:bookmarkStart w:name="z2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1"/>
    <w:bookmarkStart w:name="z2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2"/>
    <w:bookmarkStart w:name="z2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3"/>
    <w:bookmarkStart w:name="z2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4"/>
    <w:bookmarkStart w:name="z2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5"/>
    <w:bookmarkStart w:name="z2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76"/>
    <w:bookmarkStart w:name="z2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77"/>
    <w:bookmarkStart w:name="z2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78"/>
    <w:bookmarkStart w:name="z2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79"/>
    <w:bookmarkStart w:name="z2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0"/>
    <w:bookmarkStart w:name="z2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1"/>
    <w:bookmarkStart w:name="z2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183"/>
    <w:bookmarkStart w:name="z1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184"/>
    <w:bookmarkStart w:name="z1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(с нарастанием сначала года)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87"/>
    <w:bookmarkStart w:name="z15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</w:p>
    <w:bookmarkEnd w:id="188"/>
    <w:bookmarkStart w:name="z15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(с нарастанием сначала 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(с нарастанием сначала года)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сумма оценок по КЦИ деленная на количество КЦИ </w:t>
      </w:r>
    </w:p>
    <w:bookmarkEnd w:id="191"/>
    <w:bookmarkStart w:name="z15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эффективно, выполняет функциональныеобязанности надлежащим образом, выполняет функциональные обязанностиудовлетворительно, выполняет функциональные обязанности не удовлетворительно) </w:t>
      </w:r>
    </w:p>
    <w:bookmarkEnd w:id="192"/>
    <w:bookmarkStart w:name="z1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служащему выставляется исходя из итоговой оценки </w:t>
      </w:r>
    </w:p>
    <w:bookmarkEnd w:id="193"/>
    <w:bookmarkStart w:name="z15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Оцениваемое лицо Оценивающее лицо </w:t>
      </w:r>
    </w:p>
    <w:bookmarkEnd w:id="194"/>
    <w:bookmarkStart w:name="z15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 ________________________________</w:t>
      </w:r>
    </w:p>
    <w:bookmarkEnd w:id="195"/>
    <w:bookmarkStart w:name="z1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(фамилия, инициалы) </w:t>
      </w:r>
    </w:p>
    <w:bookmarkEnd w:id="196"/>
    <w:bookmarkStart w:name="z1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дата______________________________ дата _________________________________</w:t>
      </w:r>
    </w:p>
    <w:bookmarkEnd w:id="197"/>
    <w:bookmarkStart w:name="z1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 подпись______________________________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</w:tbl>
    <w:bookmarkStart w:name="z16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1"/>
    <w:bookmarkStart w:name="z16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2"/>
    <w:bookmarkStart w:name="z17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___________________________________________</w:t>
      </w:r>
    </w:p>
    <w:bookmarkEnd w:id="203"/>
    <w:bookmarkStart w:name="z17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служащихкорпуса "Б" (далее – оценка) предлагаем Вам оценить своих коллег методомранжирования по 5-балльной шкале. </w:t>
      </w:r>
    </w:p>
    <w:bookmarkEnd w:id="204"/>
    <w:bookmarkStart w:name="z17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05"/>
    <w:bookmarkStart w:name="z17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отвлекаясь.Так, Вы сможете сэкономить время и повысить достоверность результатов.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оценок разделить на количество оцениваемых параметров. </w:t>
      </w:r>
    </w:p>
    <w:bookmarkEnd w:id="208"/>
    <w:bookmarkStart w:name="z17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</w:t>
      </w:r>
    </w:p>
    <w:bookmarkEnd w:id="209"/>
    <w:bookmarkStart w:name="z1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0"/>
    <w:bookmarkStart w:name="z1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12"/>
    <w:bookmarkStart w:name="z18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руководителя структурного подразделения _____________________________</w:t>
      </w:r>
    </w:p>
    <w:bookmarkEnd w:id="213"/>
    <w:bookmarkStart w:name="z18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14"/>
    <w:bookmarkStart w:name="z18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</w:t>
      </w:r>
    </w:p>
    <w:bookmarkEnd w:id="215"/>
    <w:bookmarkStart w:name="z18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bookmarkEnd w:id="216"/>
    <w:bookmarkStart w:name="z18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стороны, увидеть потенциал дальнейшего роста и развития. </w:t>
      </w:r>
    </w:p>
    <w:bookmarkEnd w:id="217"/>
    <w:bookmarkStart w:name="z1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</w:t>
      </w:r>
    </w:p>
    <w:bookmarkEnd w:id="218"/>
    <w:bookmarkStart w:name="z18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Анонимность и конфиденциальность гарантируется. </w:t>
      </w:r>
    </w:p>
    <w:bookmarkEnd w:id="219"/>
    <w:bookmarkStart w:name="z18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указывается один из предложенных вариантов ответа: </w:t>
      </w:r>
    </w:p>
    <w:bookmarkEnd w:id="221"/>
    <w:bookmarkStart w:name="z19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не проявляется; </w:t>
      </w:r>
    </w:p>
    <w:bookmarkEnd w:id="222"/>
    <w:bookmarkStart w:name="z19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редко; </w:t>
      </w:r>
    </w:p>
    <w:bookmarkEnd w:id="223"/>
    <w:bookmarkStart w:name="z19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примерно в половине случаев; </w:t>
      </w:r>
    </w:p>
    <w:bookmarkEnd w:id="224"/>
    <w:bookmarkStart w:name="z19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 большинстве случаев; </w:t>
      </w:r>
    </w:p>
    <w:bookmarkEnd w:id="225"/>
    <w:bookmarkStart w:name="z19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всегда. </w:t>
      </w:r>
    </w:p>
    <w:bookmarkEnd w:id="226"/>
    <w:bookmarkStart w:name="z19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28"/>
    <w:bookmarkStart w:name="z20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оцениваемого служащего ______________________________________</w:t>
      </w:r>
    </w:p>
    <w:bookmarkEnd w:id="229"/>
    <w:bookmarkStart w:name="z20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30"/>
    <w:bookmarkStart w:name="z20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1"/>
    <w:bookmarkStart w:name="z20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bookmarkEnd w:id="232"/>
    <w:bookmarkStart w:name="z20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стороны, увидеть потенциал дальнейшего роста и развития. </w:t>
      </w:r>
    </w:p>
    <w:bookmarkEnd w:id="233"/>
    <w:bookmarkStart w:name="z20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</w:t>
      </w:r>
    </w:p>
    <w:bookmarkEnd w:id="234"/>
    <w:bookmarkStart w:name="z20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Анонимность и конфиденциальность гарантируется. </w:t>
      </w:r>
    </w:p>
    <w:bookmarkEnd w:id="235"/>
    <w:bookmarkStart w:name="z20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отвлекаясь.Так, Вы сможете сэкономить время и повысить достоверность результатов.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указывается один из предложенных вариантов ответа: </w:t>
      </w:r>
    </w:p>
    <w:bookmarkEnd w:id="237"/>
    <w:bookmarkStart w:name="z20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не проявляется; </w:t>
      </w:r>
    </w:p>
    <w:bookmarkEnd w:id="238"/>
    <w:bookmarkStart w:name="z21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редко; </w:t>
      </w:r>
    </w:p>
    <w:bookmarkEnd w:id="239"/>
    <w:bookmarkStart w:name="z21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примерно в половине случаев; </w:t>
      </w:r>
    </w:p>
    <w:bookmarkEnd w:id="240"/>
    <w:bookmarkStart w:name="z21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 большинстве случаев; </w:t>
      </w:r>
    </w:p>
    <w:bookmarkEnd w:id="241"/>
    <w:bookmarkStart w:name="z21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всегда. </w:t>
      </w:r>
    </w:p>
    <w:bookmarkEnd w:id="242"/>
    <w:bookmarkStart w:name="z21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44"/>
    <w:bookmarkStart w:name="z21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46"/>
    <w:bookmarkStart w:name="z22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Исатайского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248"/>
    <w:bookmarkStart w:name="z22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0"/>
    <w:bookmarkStart w:name="z22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