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209" w14:textId="fc5b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Исатайского района от 16 мая 2023 года № 78 "Об утверждении методики оценки деятельности административных государственных служащих корпуса "Б" акимата Исатайского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8 августа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16 мая 2023 года № 78 "Об утверждении Методики оценки работы административных государственных служащих корпуса "Б" акимата Исатайского района":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типовой Методике.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 при достижении всех КЦИ ставится оценка "Выполняет функциональные обязанности эффективно". При достижении 4 из 5 КЦИ ставится оценка "Выполняет функциональные обязанности надлежащим образом". При достижении 3 из 5 КЦИ ставится оценка "Выполняет функциональные обязанности удовлетворительно". При достижении менее 3 из 5 КЦИ ставится оценка "Выполняет функциональные обязанности не удовлетворительно". Достижение КЦИ предусматривает полное исполнение предусмотренных индивидуальным планом показателей.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13) пункта 2, вторая графа пункта 5, глава 6 Методики, а также приложения 9, 10, 11 Методики действуют до 31 августа 2023 года.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Исатайского района".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Хасанов 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