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33a8" w14:textId="61b3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 Аккистауского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Аккистауского сельского округа Исатайского района Атырауской области от 13 сентября 2023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 – территориальном устройстве Республики Казахстан", на основании заключения Атырауской областной ономастической комиссии от 22 июня 2023 года и с учетом мнения населения Аккистауского сельского округа,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селе Аккистау Аккистауского сельского округа Исатайского района Атырауской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1 имя "Қуанғали Ихаров"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2 имя "Мұхамеджан Тынышбайұлы"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3 имя "Мақсұт Неталиев"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