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304a" w14:textId="d1f3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Тущыкудукского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Тущыкудукского сельского округа Исатайского района Атырауской области от 11 августа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Атырауской областной ономастической комиссии от 14 апреля 2023 года и с учетом мнения населения Тущыкудукского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селе Тущыкудук Тущыкудукского сельского округа Исатайского района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№6 имя "Жанай Беркалиев"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№7 имя "Мұхит Жүнісов"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Бекішұлы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