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8e154" w14:textId="f48e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13 марта 2023 года № 13. Утратило силу решением акима Кызылкогинского района Атырауской области от 13 апреля 2023 года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Кызылкогинского района Атырауской области от 13.04.2023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