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d325" w14:textId="5dcd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Кызылкогинскому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августа 2023 года № 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Кызылкогинского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Кызылкогинскому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Бейскали Т.Е.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Кызылкогинскому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образования и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