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0489" w14:textId="f850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Кызылкогинского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26 мая 2023 года № 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акимат Кызылкогинского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акимата Кызылкогинского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аппарат акима Кызылкогинского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2023 года № 88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акимата Кызылкогинского района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акимата Кызылкогинского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государственного органа – административный государственный служащий корпуса "Б" категорий (руководители структурных подразделений), Е-1, Е-2, E-R-1;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ключевые целевые индикаторы (далее – КЦИ) – показатели, устанавливаемые для руководителя структурного подразделения/государственного органаи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оцениваемый период – период оценки результатов работы государственного служащего.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Подпункт 13) пункта 2 действует до 31.08.2023 в соответствии с пунктом 2 постановления акимата Кызылкогинского района Атырауской области от 07.09.2023 № </w:t>
      </w:r>
      <w:r>
        <w:rPr>
          <w:rFonts w:ascii="Times New Roman"/>
          <w:b w:val="false"/>
          <w:i w:val="false"/>
          <w:color w:val="ff0000"/>
          <w:sz w:val="28"/>
        </w:rPr>
        <w:t>143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акимата Кызылкогинского района Атырауской области от 07.09.2023 №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2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постановлением акимата Кызылкогинского района Атырауской области от 07.09.2023 №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Вторая графа пункта 5 действует до 31.08.2023 в соответствии с пунктом 2 постановления акимата Кызылкогинского района Атырауской области от 07.09.2023 № </w:t>
      </w:r>
      <w:r>
        <w:rPr>
          <w:rFonts w:ascii="Times New Roman"/>
          <w:b w:val="false"/>
          <w:i w:val="false"/>
          <w:color w:val="ff0000"/>
          <w:sz w:val="28"/>
        </w:rPr>
        <w:t>143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5 - в редакции постановления акимата Кызылкогинского района Атырауской области от 07.09.2023 №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8 - в редакции постановления акимата Кызылкогинского района Атырауской области от 07.09.2023 №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Аппарата акима Кызылкогинского района (далее – служба управления персоналом), в том числе посредством информационной системы.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11 - в редакции постановления акимата Кызылкогинского района Атырауской области от 07.09.2023 №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службы управления персоналом обеспечивает: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0"/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сотделом экономики и финансов Кызылкогинского района (при необходимости),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 отделом экономики и финансов Кызылкогинского района (при необходимости)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9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подразделений/государственного органа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4"/>
    <w:bookmarkStart w:name="z12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Глава 6 действует до 31.08.2023 в соответствии с пунктом 2 постановления акимата Кызылкогинского района Атырауской области от 07.09.2023 № </w:t>
      </w:r>
      <w:r>
        <w:rPr>
          <w:rFonts w:ascii="Times New Roman"/>
          <w:b w:val="false"/>
          <w:i w:val="false"/>
          <w:color w:val="ff0000"/>
          <w:sz w:val="28"/>
        </w:rPr>
        <w:t>143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0"/>
    <w:bookmarkStart w:name="z2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главой 6 в соответствии с постановлением акимата Кызылкогинского района Атырауской области от 07.09.2023 № </w:t>
      </w:r>
      <w:r>
        <w:rPr>
          <w:rFonts w:ascii="Times New Roman"/>
          <w:b w:val="false"/>
          <w:i w:val="false"/>
          <w:color w:val="ff0000"/>
          <w:sz w:val="28"/>
        </w:rPr>
        <w:t>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141"/>
    <w:bookmarkStart w:name="z2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Методике.</w:t>
      </w:r>
    </w:p>
    <w:bookmarkEnd w:id="142"/>
    <w:bookmarkStart w:name="z2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3"/>
    <w:bookmarkStart w:name="z2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4"/>
    <w:bookmarkStart w:name="z2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5"/>
    <w:bookmarkStart w:name="z2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6"/>
    <w:bookmarkStart w:name="z2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7"/>
    <w:bookmarkStart w:name="z2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8"/>
    <w:bookmarkStart w:name="z2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9"/>
    <w:bookmarkStart w:name="z2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0"/>
    <w:bookmarkStart w:name="z2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</w:t>
      </w:r>
    </w:p>
    <w:bookmarkEnd w:id="151"/>
    <w:bookmarkStart w:name="z25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2"/>
    <w:bookmarkStart w:name="z2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53"/>
    <w:bookmarkStart w:name="z2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4"/>
    <w:bookmarkStart w:name="z2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5"/>
    <w:bookmarkStart w:name="z2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6"/>
    <w:bookmarkStart w:name="z2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7"/>
    <w:bookmarkStart w:name="z2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8"/>
    <w:bookmarkStart w:name="z2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9"/>
    <w:bookmarkStart w:name="z2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0"/>
    <w:bookmarkStart w:name="z2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1"/>
    <w:bookmarkStart w:name="z2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2"/>
    <w:bookmarkStart w:name="z2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3"/>
    <w:bookmarkStart w:name="z2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4"/>
    <w:bookmarkStart w:name="z2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5"/>
    <w:bookmarkStart w:name="z2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6"/>
    <w:bookmarkStart w:name="z2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7"/>
    <w:bookmarkStart w:name="z27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8"/>
    <w:bookmarkStart w:name="z2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9"/>
    <w:bookmarkStart w:name="z2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0"/>
    <w:bookmarkStart w:name="z2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1"/>
    <w:bookmarkStart w:name="z2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2"/>
    <w:bookmarkStart w:name="z2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3"/>
    <w:bookmarkStart w:name="z2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4"/>
    <w:bookmarkStart w:name="z2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5"/>
    <w:bookmarkStart w:name="z2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6"/>
    <w:bookmarkStart w:name="z2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7"/>
    <w:bookmarkStart w:name="z2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178"/>
    <w:bookmarkStart w:name="z2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79"/>
    <w:bookmarkStart w:name="z2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0"/>
    <w:bookmarkStart w:name="z2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1"/>
    <w:bookmarkStart w:name="z2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2"/>
    <w:bookmarkStart w:name="z2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3"/>
    <w:bookmarkStart w:name="z2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4"/>
    <w:bookmarkStart w:name="z2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5"/>
    <w:bookmarkStart w:name="z2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6"/>
    <w:bookmarkStart w:name="z2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7"/>
    <w:bookmarkStart w:name="z2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8"/>
    <w:bookmarkStart w:name="z2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акимата Кызылкогинского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49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90"/>
    <w:bookmarkStart w:name="z150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 год </w:t>
      </w:r>
    </w:p>
    <w:bookmarkEnd w:id="191"/>
    <w:bookmarkStart w:name="z15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bookmarkEnd w:id="192"/>
    <w:bookmarkStart w:name="z15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___________________________</w:t>
      </w:r>
    </w:p>
    <w:bookmarkEnd w:id="193"/>
    <w:bookmarkStart w:name="z15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</w:t>
      </w:r>
    </w:p>
    <w:bookmarkEnd w:id="194"/>
    <w:bookmarkStart w:name="z15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служащего:__________________________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 (с нарастанием сначала года)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"Б"акимата Кызылкогинского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8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97"/>
    <w:bookmarkStart w:name="z159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</w:p>
    <w:bookmarkEnd w:id="198"/>
    <w:bookmarkStart w:name="z16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 (с нарастанием сначала года)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 (с нарастанием сначала года)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201"/>
    <w:bookmarkStart w:name="z16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202"/>
    <w:bookmarkStart w:name="z16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обязанностиудовлетворительно, выполняет функциональные обязанности не удовлетворительно) </w:t>
      </w:r>
    </w:p>
    <w:bookmarkEnd w:id="203"/>
    <w:bookmarkStart w:name="z16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служащему выставляется исходя из итоговой оценки </w:t>
      </w:r>
    </w:p>
    <w:bookmarkEnd w:id="204"/>
    <w:bookmarkStart w:name="z16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Оценивающее лицо</w:t>
      </w:r>
    </w:p>
    <w:bookmarkEnd w:id="205"/>
    <w:bookmarkStart w:name="z16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_____________________________________</w:t>
      </w:r>
    </w:p>
    <w:bookmarkEnd w:id="206"/>
    <w:bookmarkStart w:name="z16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инициалы) (фамилия, инициалы)</w:t>
      </w:r>
    </w:p>
    <w:bookmarkEnd w:id="207"/>
    <w:bookmarkStart w:name="z16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дата______________________________ дата _________________________________</w:t>
      </w:r>
    </w:p>
    <w:bookmarkEnd w:id="208"/>
    <w:bookmarkStart w:name="z17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подпись___________________________ подпись______________________________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"Б"акимата Кызылкогинского района</w:t>
            </w:r>
          </w:p>
        </w:tc>
      </w:tr>
    </w:tbl>
    <w:bookmarkStart w:name="z172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7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"Б"акимата Кызылкогинского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6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12"/>
    <w:bookmarkStart w:name="z17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213"/>
    <w:bookmarkStart w:name="z17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bookmarkEnd w:id="214"/>
    <w:bookmarkStart w:name="z17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оценки деятельности административных государственных служащихкорпуса "Б" (далее – оценка) предлагаем Вам оценить своих коллег методомранжирования по 5-балльной шкале. </w:t>
      </w:r>
    </w:p>
    <w:bookmarkEnd w:id="215"/>
    <w:bookmarkStart w:name="z18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необходимо выставлять объективно, без личных симпатий/антипатий. </w:t>
      </w:r>
    </w:p>
    <w:bookmarkEnd w:id="216"/>
    <w:bookmarkStart w:name="z18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18"/>
    <w:bookmarkStart w:name="z18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19"/>
    <w:bookmarkStart w:name="z18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20"/>
    <w:bookmarkStart w:name="z18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2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акимата Кызылкогинского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8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222"/>
    <w:bookmarkStart w:name="z189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Ф.И.О. руководителя структурного подразделения _____________________________</w:t>
      </w:r>
    </w:p>
    <w:bookmarkEnd w:id="223"/>
    <w:bookmarkStart w:name="z190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224"/>
    <w:bookmarkStart w:name="z19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 </w:t>
      </w:r>
    </w:p>
    <w:bookmarkEnd w:id="225"/>
    <w:bookmarkStart w:name="z19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</w:t>
      </w:r>
    </w:p>
    <w:bookmarkEnd w:id="226"/>
    <w:bookmarkStart w:name="z19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метод поможет Вашему коллеге лучше понять свои сильные и слабые стороны, увидеть потенциал дальнейшего роста и развития. </w:t>
      </w:r>
    </w:p>
    <w:bookmarkEnd w:id="227"/>
    <w:bookmarkStart w:name="z19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</w:t>
      </w:r>
    </w:p>
    <w:bookmarkEnd w:id="228"/>
    <w:bookmarkStart w:name="z19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необходимо выставлять объективно, без личных симпатий/антипатий. Анонимность и конфиденциальность гарантируется. </w:t>
      </w:r>
    </w:p>
    <w:bookmarkEnd w:id="229"/>
    <w:bookmarkStart w:name="z19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31"/>
    <w:bookmarkStart w:name="z19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компетенция не проявляется; </w:t>
      </w:r>
    </w:p>
    <w:bookmarkEnd w:id="232"/>
    <w:bookmarkStart w:name="z19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компетенция проявляется редко; </w:t>
      </w:r>
    </w:p>
    <w:bookmarkEnd w:id="233"/>
    <w:bookmarkStart w:name="z20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компетенция проявляется примерно в половине случаев; </w:t>
      </w:r>
    </w:p>
    <w:bookmarkEnd w:id="234"/>
    <w:bookmarkStart w:name="z20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компетенция проявляется в большинстве случаев; </w:t>
      </w:r>
    </w:p>
    <w:bookmarkEnd w:id="235"/>
    <w:bookmarkStart w:name="z20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компетенция проявляется всегда. </w:t>
      </w:r>
    </w:p>
    <w:bookmarkEnd w:id="236"/>
    <w:bookmarkStart w:name="z20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"Б"акимата Кызылкогинского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6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38"/>
    <w:bookmarkStart w:name="z207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Ф.И.О. оцениваемого служащего ______________________________________</w:t>
      </w:r>
    </w:p>
    <w:bookmarkEnd w:id="239"/>
    <w:bookmarkStart w:name="z208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240"/>
    <w:bookmarkStart w:name="z20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41"/>
    <w:bookmarkStart w:name="z21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</w:t>
      </w:r>
    </w:p>
    <w:bookmarkEnd w:id="242"/>
    <w:bookmarkStart w:name="z21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метод поможет Вашему коллеге лучше понять свои сильные и слабые стороны, увидеть потенциал дальнейшего роста и развития. </w:t>
      </w:r>
    </w:p>
    <w:bookmarkEnd w:id="243"/>
    <w:bookmarkStart w:name="z21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</w:t>
      </w:r>
    </w:p>
    <w:bookmarkEnd w:id="244"/>
    <w:bookmarkStart w:name="z21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необходимо выставлять объективно, без личных симпатий/антипатий. Анонимность и конфиденциальность гарантируется. </w:t>
      </w:r>
    </w:p>
    <w:bookmarkEnd w:id="245"/>
    <w:bookmarkStart w:name="z21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ответы указывается один из предложенных вариантов ответа: </w:t>
      </w:r>
    </w:p>
    <w:bookmarkEnd w:id="247"/>
    <w:bookmarkStart w:name="z21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компетенция не проявляется; </w:t>
      </w:r>
    </w:p>
    <w:bookmarkEnd w:id="248"/>
    <w:bookmarkStart w:name="z21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компетенция проявляется редко; </w:t>
      </w:r>
    </w:p>
    <w:bookmarkEnd w:id="249"/>
    <w:bookmarkStart w:name="z21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компетенция проявляется примерно в половине случаев; </w:t>
      </w:r>
    </w:p>
    <w:bookmarkEnd w:id="250"/>
    <w:bookmarkStart w:name="z21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компетенция проявляется в большинстве случаев; </w:t>
      </w:r>
    </w:p>
    <w:bookmarkEnd w:id="251"/>
    <w:bookmarkStart w:name="z22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компетенция проявляется всегда. </w:t>
      </w:r>
    </w:p>
    <w:bookmarkEnd w:id="252"/>
    <w:bookmarkStart w:name="z22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акимата Кызылкогинского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4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  <w:r>
        <w:br/>
      </w:r>
      <w:r>
        <w:rPr>
          <w:rFonts w:ascii="Times New Roman"/>
          <w:b/>
          <w:i w:val="false"/>
          <w:color w:val="000000"/>
        </w:rPr>
        <w:t>(для руководителей структурных подразделений)</w:t>
      </w:r>
    </w:p>
    <w:bookmarkEnd w:id="254"/>
    <w:bookmarkStart w:name="z22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 </w:t>
      </w:r>
    </w:p>
    <w:bookmarkEnd w:id="258"/>
    <w:bookmarkStart w:name="z22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акимата Кызылкогинского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2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  <w:r>
        <w:br/>
      </w:r>
      <w:r>
        <w:rPr>
          <w:rFonts w:ascii="Times New Roman"/>
          <w:b/>
          <w:i w:val="false"/>
          <w:color w:val="000000"/>
        </w:rPr>
        <w:t>(для служащих корпуса "Б")</w:t>
      </w:r>
    </w:p>
    <w:bookmarkEnd w:id="260"/>
    <w:bookmarkStart w:name="z23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 </w:t>
      </w:r>
    </w:p>
    <w:bookmarkEnd w:id="262"/>
    <w:bookmarkStart w:name="z23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