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6bdf" w14:textId="9006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21 декабря 2022 года № 29-3 "Об утверждении бюджетов сельских округов Кызылкогинского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14 декабря 2023 года № 11-1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2022 года № 29-3 "Об утверждении бюджетов сельских округов Кызылкогинского района на 2023-2025 годы" (зарегистрированно в реестре государственной регистрации нормативных правовых актов за № 177852)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Миялинского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566 565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9 785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542 985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573 651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- 7 086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- 7 086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7 086 тысяч тенге."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Уильского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126 678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123 961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127 078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- 400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- 400 тенге: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Тасшагильского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109 670 тысяч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2 397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107 101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110 122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- 452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- 452 тенге: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452 тысяч тенге."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Сагизского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749 928 тысяч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13 581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322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735 725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753 026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- 3 098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- 3 098 тенге: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3 098 тысяч тенге."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Мукурского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215 127 тысяч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9 518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205 332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216 786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- 1 659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- 1 659 тенге: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1 659 тысяч тенге."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Коздигаринского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120 423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2 009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1 861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116 552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120 671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- 248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- 248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 тысяч тенге."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Кызылкогинского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106 083 тысяч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2 248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178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103 637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106 131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 тенге: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тысяч тенге."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Жамбылского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110 267 тысяч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2 418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107 677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110 324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 тенге: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 тенге."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Жангелдинского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129 811 тысяч тенге, в том числе: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1 799 тысяч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345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127 667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130 452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- 641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- 641 тенге: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641 тысяч тенге."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Тайсойганского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89 364 тысяч тенге, в том числе: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1 183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88 141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89 592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- 228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- 228 тенге: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 тысяч тенге."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11-1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29-3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20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11-1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29-3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20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2023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11-1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29-3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20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2023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11-1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29-3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21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2023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11-1 от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29-3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21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2023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11-1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29-3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21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2023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11-1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29-3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22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2023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11-1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29-3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22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2023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11-1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29-3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22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11-1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29-3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</w:t>
            </w:r>
          </w:p>
        </w:tc>
      </w:tr>
    </w:tbl>
    <w:bookmarkStart w:name="z23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