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67a3" w14:textId="4ad6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августа 2023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2023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учреждения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приложению к настоящему постановлению Положение о коммунальном государственном учреждении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"Организация дневного полустационарного типа отделения дневного прибывания" государственное учреждение "Отдел занятости и социальных программ Кызылкогинского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Кызылкогинского района от 10 мая 2017 года № 94 "О создании коммунального государственного учреждения "Организация дневного полустационарного типа отделения дневного прибывания".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Есенгалиева.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2023 года № 133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учреждением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Кызылкогинского района Атырауской области от 30.12.2024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"Организация дневного полустационарного типа отделения дневного пребывания" государственного учреждения "Отдел занятости и социальных программ Кызылкогинского района"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и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 является государственное учреждение "Отдел занятости и социальных программ Кызылкогинского района" (далее – орган управления).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учреждения: "Коммунальное государственное учреждения "Организация дневного полустационарного типа отделения дневного прибывания" государственное учреждение "Отдел занятости и социальных программ Кызылкогинского района".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государственного учреждения: Республика Казахстан, Атырауская область, Кызылкогинский район, село Миялы, улица А.Кунанбаева, дом 32В, индекс: 060500.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учреждения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учреждения имеет самостоятельный баланс, счета в банках в соответствии с законадательством Республики Казахстан, бланки, печати с изображением Государственого Герба Республики Казахстан и наименованием государственного учреждения.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Государственного учреждения не может создавать, а также выступать учредительям (участником) другого юридического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учреждения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обязвательствам несет Республика Казахстан или административного – территориального единица средствам соответствующего бюджета.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 деятельности государственного учреждения оказания специальных социальных услуг детям с инвалиднлстью с психоневрологическими патологиями (далее- дети) и детям с инвалидностью с нарушениями опорно- двигательного аппарата (далее –дети с нарушениями ОДА).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государственного учреждения является организациями полустационарного типа признаются отделения дневного пребывания, территориальные и реабилитационные центры, иные организации, предназначенные для оказания специальных социальных услуг в условиях дневного пребывания получателей услуг в организации(далее организации полустационарного типа).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цели государственное учреждения осуществляет следующие виды деятельности: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с инвалидностью с нарушениями опорно-двигительного аппарата, в том числе с нарушениями ОДА от полтара лет, нуждающихся в оказании специальных услуг в условиях полустационара (далее – инвалиды и дети с нарушениями ОДА);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полустационара в соответствии с установленными настоящим положением объемами;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морально-психологического климата в оказании полустационарного типа;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проведения оздоровительных и социально- реабилитационных мероприятий, в соответствии с настоящим предложениям;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социальной, медицинской и профессиональной реабилитации лиц с инвалидностью.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осуществления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Сделка совершенная государственным учреждениям в противаречии с целями деятельности, определенно ограниченными законами Республики Казахстан или учредительными документами, лиьо с нарушением уставной компетенции руководителья, может быть признана недействительной по иску органа управления , либо прокурора.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руководителя государственного учреждения , направленные на осуществление государственным учреждением неуставной деятельности, являюся нарушением трудовых обязанностей и влекут применение мер дисциплинарной и материальной ответственности.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учреждениям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законодательством Республики Казахстан управление над государственным учреждениям осуществляет орган управления.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 управления в установленном законодательством Республики Казахстан порядке осуществляет следующие функции: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государственного учреждения, внесение в него изменений и дополнений;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государственными учреждениями филиалов и представительств;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принимает решение о реорганизации и ликвидации коммунального государственного учреждения;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назначается на должность и освобождается от должности с органам управления, за исключением случаев, установленных законодательством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организует и руководит работой государственного учреждения, непосредственно подчиняется органу управлени (за исключением слцчаев,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действует на принципах единоналичия и самостоятельно решает вопросы деятельности государственого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уполномоченным органом соответствующей отрасли (местным исполнительным органом).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государственного учреждения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Имущества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Досударственные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тему по смете.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Проверка и ревизия финансово-хозяйственной деятельности государственного учреждения осуществляется с органам управлением в установленном законодательством Республики Казахстан порядке.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Режим работы государственного учреждения устанавливается правилами внутренного распорядка и не должен противаречивать нормам трудового законодательства Республики Казахстан.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и дополнений в учредительные документы государственного учреждения проиводится по решению учредителя по представлению органа управления.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Внесенные изменения и дополнения в учредительные документы государственного учреждения регистрируюся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государственного учреждения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Реорганизации и ликвидации государственного учреждения осуществляется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