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684c" w14:textId="d7d6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25 декабря 2023 года № 242. Отменен постановлением акимата Кызылкогинского района Атырауской области от 12 февраля 2024 № 24</w:t>
      </w:r>
    </w:p>
    <w:p>
      <w:pPr>
        <w:spacing w:after="0"/>
        <w:ind w:left="0"/>
        <w:jc w:val="both"/>
      </w:pPr>
      <w:r>
        <w:rPr>
          <w:rFonts w:ascii="Times New Roman"/>
          <w:b w:val="false"/>
          <w:i w:val="false"/>
          <w:color w:val="ff0000"/>
          <w:sz w:val="28"/>
        </w:rPr>
        <w:t xml:space="preserve">
      Сноска. Отменен постановлением акимата Кызылкогинского района Атырауской области от 12.02.2024 № </w:t>
      </w:r>
      <w:r>
        <w:rPr>
          <w:rFonts w:ascii="Times New Roman"/>
          <w:b w:val="false"/>
          <w:i w:val="false"/>
          <w:color w:val="ff0000"/>
          <w:sz w:val="28"/>
        </w:rPr>
        <w:t>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прилагаемым данного постановления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bookmarkEnd w:id="1"/>
    <w:bookmarkStart w:name="z6" w:id="2"/>
    <w:p>
      <w:pPr>
        <w:spacing w:after="0"/>
        <w:ind w:left="0"/>
        <w:jc w:val="both"/>
      </w:pPr>
      <w:r>
        <w:rPr>
          <w:rFonts w:ascii="Times New Roman"/>
          <w:b w:val="false"/>
          <w:i w:val="false"/>
          <w:color w:val="000000"/>
          <w:sz w:val="28"/>
        </w:rPr>
        <w:t>
      2. Направить настоящего постановления на официальное опубликование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Е.Игали.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Кызылкогинского</w:t>
            </w:r>
            <w:r>
              <w:br/>
            </w:r>
            <w:r>
              <w:rPr>
                <w:rFonts w:ascii="Times New Roman"/>
                <w:b w:val="false"/>
                <w:i w:val="false"/>
                <w:color w:val="000000"/>
                <w:sz w:val="20"/>
              </w:rPr>
              <w:t>района от "25" декабря</w:t>
            </w:r>
            <w:r>
              <w:br/>
            </w:r>
            <w:r>
              <w:rPr>
                <w:rFonts w:ascii="Times New Roman"/>
                <w:b w:val="false"/>
                <w:i w:val="false"/>
                <w:color w:val="000000"/>
                <w:sz w:val="20"/>
              </w:rPr>
              <w:t>2023 года № 242</w:t>
            </w:r>
          </w:p>
        </w:tc>
      </w:tr>
    </w:tbl>
    <w:bookmarkStart w:name="z11"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bookmarkEnd w:id="5"/>
    <w:bookmarkStart w:name="z12" w:id="6"/>
    <w:p>
      <w:pPr>
        <w:spacing w:after="0"/>
        <w:ind w:left="0"/>
        <w:jc w:val="left"/>
      </w:pPr>
      <w:r>
        <w:rPr>
          <w:rFonts w:ascii="Times New Roman"/>
          <w:b/>
          <w:i w:val="false"/>
          <w:color w:val="000000"/>
        </w:rPr>
        <w:t xml:space="preserve">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bookmarkEnd w:id="7"/>
    <w:bookmarkStart w:name="z14"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bookmarkStart w:name="z15"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6"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1"/>
    <w:bookmarkStart w:name="z18"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19"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0"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2"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3" w:id="17"/>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7"/>
    <w:bookmarkStart w:name="z24" w:id="18"/>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5" w:id="19"/>
    <w:p>
      <w:pPr>
        <w:spacing w:after="0"/>
        <w:ind w:left="0"/>
        <w:jc w:val="both"/>
      </w:pPr>
      <w:r>
        <w:rPr>
          <w:rFonts w:ascii="Times New Roman"/>
          <w:b w:val="false"/>
          <w:i w:val="false"/>
          <w:color w:val="000000"/>
          <w:sz w:val="28"/>
        </w:rPr>
        <w:t>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9"/>
    <w:bookmarkStart w:name="z26" w:id="20"/>
    <w:p>
      <w:pPr>
        <w:spacing w:after="0"/>
        <w:ind w:left="0"/>
        <w:jc w:val="both"/>
      </w:pPr>
      <w:r>
        <w:rPr>
          <w:rFonts w:ascii="Times New Roman"/>
          <w:b w:val="false"/>
          <w:i w:val="false"/>
          <w:color w:val="000000"/>
          <w:sz w:val="28"/>
        </w:rPr>
        <w:t xml:space="preserve">
      3. Настоящие </w:t>
      </w:r>
      <w:r>
        <w:rPr>
          <w:rFonts w:ascii="Times New Roman"/>
          <w:b w:val="false"/>
          <w:i w:val="false"/>
          <w:color w:val="000000"/>
          <w:sz w:val="28"/>
        </w:rPr>
        <w:t>Правила</w:t>
      </w:r>
      <w:r>
        <w:rPr>
          <w:rFonts w:ascii="Times New Roman"/>
          <w:b w:val="false"/>
          <w:i w:val="false"/>
          <w:color w:val="000000"/>
          <w:sz w:val="28"/>
        </w:rPr>
        <w:t xml:space="preserve">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города Атырау или его части.</w:t>
      </w:r>
    </w:p>
    <w:bookmarkEnd w:id="20"/>
    <w:bookmarkStart w:name="z27" w:id="21"/>
    <w:p>
      <w:pPr>
        <w:spacing w:after="0"/>
        <w:ind w:left="0"/>
        <w:jc w:val="both"/>
      </w:pPr>
      <w:r>
        <w:rPr>
          <w:rFonts w:ascii="Times New Roman"/>
          <w:b w:val="false"/>
          <w:i w:val="false"/>
          <w:color w:val="000000"/>
          <w:sz w:val="28"/>
        </w:rPr>
        <w:t xml:space="preserve">
      4. Собственники квартир, нежилых помещений участвуют в расходах на управление объектом кондоминиума,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2"/>
    <w:bookmarkStart w:name="z29" w:id="23"/>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3"/>
    <w:bookmarkStart w:name="z30" w:id="24"/>
    <w:p>
      <w:pPr>
        <w:spacing w:after="0"/>
        <w:ind w:left="0"/>
        <w:jc w:val="both"/>
      </w:pPr>
      <w:r>
        <w:rPr>
          <w:rFonts w:ascii="Times New Roman"/>
          <w:b w:val="false"/>
          <w:i w:val="false"/>
          <w:color w:val="000000"/>
          <w:sz w:val="28"/>
        </w:rPr>
        <w:t>
      6. Структурным подразделением местного исполнительного органа Кызылкогинского района по делам архитектуры организовывается разработка и утверждение единого архитектурного облика города или его части.</w:t>
      </w:r>
    </w:p>
    <w:bookmarkEnd w:id="24"/>
    <w:bookmarkStart w:name="z31" w:id="25"/>
    <w:p>
      <w:pPr>
        <w:spacing w:after="0"/>
        <w:ind w:left="0"/>
        <w:jc w:val="both"/>
      </w:pPr>
      <w:r>
        <w:rPr>
          <w:rFonts w:ascii="Times New Roman"/>
          <w:b w:val="false"/>
          <w:i w:val="false"/>
          <w:color w:val="000000"/>
          <w:sz w:val="28"/>
        </w:rPr>
        <w:t>
      7. Совместно с ГУ "Отдел жилищно-коммунального хозяйства, пассажирского транспорта, автомобильных дорог и жилищной инспекцией" и структурным подразделением местного исполнительного органа города по делам архитектуры на основании утвержденной концепции единого архитектурного облика города,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города или его части, путем визуального осмотра.</w:t>
      </w:r>
    </w:p>
    <w:bookmarkEnd w:id="25"/>
    <w:bookmarkStart w:name="z32" w:id="26"/>
    <w:p>
      <w:pPr>
        <w:spacing w:after="0"/>
        <w:ind w:left="0"/>
        <w:jc w:val="both"/>
      </w:pPr>
      <w:r>
        <w:rPr>
          <w:rFonts w:ascii="Times New Roman"/>
          <w:b w:val="false"/>
          <w:i w:val="false"/>
          <w:color w:val="000000"/>
          <w:sz w:val="28"/>
        </w:rPr>
        <w:t>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району или его части определяется ежегодно в третьем квартале, не позднее 30 сентября.</w:t>
      </w:r>
    </w:p>
    <w:bookmarkEnd w:id="26"/>
    <w:bookmarkStart w:name="z33" w:id="27"/>
    <w:p>
      <w:pPr>
        <w:spacing w:after="0"/>
        <w:ind w:left="0"/>
        <w:jc w:val="both"/>
      </w:pPr>
      <w:r>
        <w:rPr>
          <w:rFonts w:ascii="Times New Roman"/>
          <w:b w:val="false"/>
          <w:i w:val="false"/>
          <w:color w:val="000000"/>
          <w:sz w:val="28"/>
        </w:rPr>
        <w:t>
      В ходе визуального осмотра оценивается состояние внешних элементов кровли, фасадов, выявляются видимые повреждения и проблемные зоны, проверяется соответствие типа кровельного и фасадного материала, наличие влаги в ограждающих конструкциях, оцениваются параметры воздухообмена, теплообмена и влажности в общедомовых помещениях.</w:t>
      </w:r>
    </w:p>
    <w:bookmarkEnd w:id="27"/>
    <w:bookmarkStart w:name="z34" w:id="28"/>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района или его части, акимами сельского округа, поселка и села, не входящего в состав сельского округа, организуются следующие работы:</w:t>
      </w:r>
    </w:p>
    <w:bookmarkEnd w:id="28"/>
    <w:bookmarkStart w:name="z35" w:id="29"/>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проектом единого архитектурного облика города или его части;</w:t>
      </w:r>
    </w:p>
    <w:bookmarkEnd w:id="29"/>
    <w:bookmarkStart w:name="z36" w:id="30"/>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30"/>
    <w:bookmarkStart w:name="z37" w:id="31"/>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 а также размещении рекламных конструкций на фасаде либо кровле дома.</w:t>
      </w:r>
    </w:p>
    <w:bookmarkEnd w:id="31"/>
    <w:bookmarkStart w:name="z38" w:id="32"/>
    <w:p>
      <w:pPr>
        <w:spacing w:after="0"/>
        <w:ind w:left="0"/>
        <w:jc w:val="both"/>
      </w:pPr>
      <w:r>
        <w:rPr>
          <w:rFonts w:ascii="Times New Roman"/>
          <w:b w:val="false"/>
          <w:i w:val="false"/>
          <w:color w:val="000000"/>
          <w:sz w:val="28"/>
        </w:rPr>
        <w:t>
      9. Собрания в обязательном порядке должны проводиться с участием сотрудников специализированных подразделений акимата, проектных и иных подрядных организаций, которые будут проводить ремонт. Собственники квартир должны быть осведомлены по всем вопросам, касающимся капитального ремонта фасада или кровли жилого дома.</w:t>
      </w:r>
    </w:p>
    <w:bookmarkEnd w:id="32"/>
    <w:bookmarkStart w:name="z39" w:id="33"/>
    <w:p>
      <w:pPr>
        <w:spacing w:after="0"/>
        <w:ind w:left="0"/>
        <w:jc w:val="both"/>
      </w:pPr>
      <w:r>
        <w:rPr>
          <w:rFonts w:ascii="Times New Roman"/>
          <w:b w:val="false"/>
          <w:i w:val="false"/>
          <w:color w:val="000000"/>
          <w:sz w:val="28"/>
        </w:rPr>
        <w:t>
      10.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33"/>
    <w:bookmarkStart w:name="z40" w:id="34"/>
    <w:p>
      <w:pPr>
        <w:spacing w:after="0"/>
        <w:ind w:left="0"/>
        <w:jc w:val="both"/>
      </w:pPr>
      <w:r>
        <w:rPr>
          <w:rFonts w:ascii="Times New Roman"/>
          <w:b w:val="false"/>
          <w:i w:val="false"/>
          <w:color w:val="000000"/>
          <w:sz w:val="28"/>
        </w:rPr>
        <w:t xml:space="preserve">
      Возможно проведение собрания путем письменного опроса в порядке, установленном </w:t>
      </w:r>
      <w:r>
        <w:rPr>
          <w:rFonts w:ascii="Times New Roman"/>
          <w:b w:val="false"/>
          <w:i w:val="false"/>
          <w:color w:val="000000"/>
          <w:sz w:val="28"/>
        </w:rPr>
        <w:t>Законом</w:t>
      </w:r>
      <w:r>
        <w:rPr>
          <w:rFonts w:ascii="Times New Roman"/>
          <w:b w:val="false"/>
          <w:i w:val="false"/>
          <w:color w:val="000000"/>
          <w:sz w:val="28"/>
        </w:rPr>
        <w:t>, а также в помещениях местных исполнительных органов.</w:t>
      </w:r>
    </w:p>
    <w:bookmarkEnd w:id="34"/>
    <w:bookmarkStart w:name="z41" w:id="35"/>
    <w:p>
      <w:pPr>
        <w:spacing w:after="0"/>
        <w:ind w:left="0"/>
        <w:jc w:val="both"/>
      </w:pPr>
      <w:r>
        <w:rPr>
          <w:rFonts w:ascii="Times New Roman"/>
          <w:b w:val="false"/>
          <w:i w:val="false"/>
          <w:color w:val="000000"/>
          <w:sz w:val="28"/>
        </w:rPr>
        <w:t>
      При необходимости, собрания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города.</w:t>
      </w:r>
    </w:p>
    <w:bookmarkEnd w:id="35"/>
    <w:bookmarkStart w:name="z42" w:id="36"/>
    <w:p>
      <w:pPr>
        <w:spacing w:after="0"/>
        <w:ind w:left="0"/>
        <w:jc w:val="both"/>
      </w:pPr>
      <w:r>
        <w:rPr>
          <w:rFonts w:ascii="Times New Roman"/>
          <w:b w:val="false"/>
          <w:i w:val="false"/>
          <w:color w:val="000000"/>
          <w:sz w:val="28"/>
        </w:rPr>
        <w:t>
      11.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36"/>
    <w:bookmarkStart w:name="z43" w:id="37"/>
    <w:p>
      <w:pPr>
        <w:spacing w:after="0"/>
        <w:ind w:left="0"/>
        <w:jc w:val="both"/>
      </w:pPr>
      <w:r>
        <w:rPr>
          <w:rFonts w:ascii="Times New Roman"/>
          <w:b w:val="false"/>
          <w:i w:val="false"/>
          <w:color w:val="000000"/>
          <w:sz w:val="28"/>
        </w:rPr>
        <w:t>
      12. В случае принятия положительного решения собрания администратором бюджетной программы, в соответствии с требованиями строительных норм, организуются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7"/>
    <w:bookmarkStart w:name="z44" w:id="38"/>
    <w:p>
      <w:pPr>
        <w:spacing w:after="0"/>
        <w:ind w:left="0"/>
        <w:jc w:val="both"/>
      </w:pPr>
      <w:r>
        <w:rPr>
          <w:rFonts w:ascii="Times New Roman"/>
          <w:b w:val="false"/>
          <w:i w:val="false"/>
          <w:color w:val="000000"/>
          <w:sz w:val="28"/>
        </w:rPr>
        <w:t xml:space="preserve">
      Обследование технического состояния дома выполняется с целью установления степени физического износа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"Об утверждении Правил осуществления технического обследования надежности и устойчивости зданий и сооружений".</w:t>
      </w:r>
    </w:p>
    <w:bookmarkEnd w:id="38"/>
    <w:bookmarkStart w:name="z45" w:id="39"/>
    <w:p>
      <w:pPr>
        <w:spacing w:after="0"/>
        <w:ind w:left="0"/>
        <w:jc w:val="both"/>
      </w:pPr>
      <w:r>
        <w:rPr>
          <w:rFonts w:ascii="Times New Roman"/>
          <w:b w:val="false"/>
          <w:i w:val="false"/>
          <w:color w:val="000000"/>
          <w:sz w:val="28"/>
        </w:rPr>
        <w:t>
      13.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9"/>
    <w:bookmarkStart w:name="z46" w:id="40"/>
    <w:p>
      <w:pPr>
        <w:spacing w:after="0"/>
        <w:ind w:left="0"/>
        <w:jc w:val="both"/>
      </w:pPr>
      <w:r>
        <w:rPr>
          <w:rFonts w:ascii="Times New Roman"/>
          <w:b w:val="false"/>
          <w:i w:val="false"/>
          <w:color w:val="000000"/>
          <w:sz w:val="28"/>
        </w:rPr>
        <w:t>
      14. "Обследование и проектирование выполняется силами специализированных организаций, имеющих лицензии в сфере архитектурной, градостроительной и строительной деятельности".</w:t>
      </w:r>
    </w:p>
    <w:bookmarkEnd w:id="40"/>
    <w:bookmarkStart w:name="z47" w:id="41"/>
    <w:p>
      <w:pPr>
        <w:spacing w:after="0"/>
        <w:ind w:left="0"/>
        <w:jc w:val="both"/>
      </w:pPr>
      <w:r>
        <w:rPr>
          <w:rFonts w:ascii="Times New Roman"/>
          <w:b w:val="false"/>
          <w:i w:val="false"/>
          <w:color w:val="000000"/>
          <w:sz w:val="28"/>
        </w:rPr>
        <w:t>
      15.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41"/>
    <w:bookmarkStart w:name="z48" w:id="42"/>
    <w:p>
      <w:pPr>
        <w:spacing w:after="0"/>
        <w:ind w:left="0"/>
        <w:jc w:val="both"/>
      </w:pPr>
      <w:r>
        <w:rPr>
          <w:rFonts w:ascii="Times New Roman"/>
          <w:b w:val="false"/>
          <w:i w:val="false"/>
          <w:color w:val="000000"/>
          <w:sz w:val="28"/>
        </w:rPr>
        <w:t>
      16.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w:t>
      </w:r>
    </w:p>
    <w:bookmarkEnd w:id="42"/>
    <w:bookmarkStart w:name="z49" w:id="43"/>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43"/>
    <w:bookmarkStart w:name="z50" w:id="44"/>
    <w:p>
      <w:pPr>
        <w:spacing w:after="0"/>
        <w:ind w:left="0"/>
        <w:jc w:val="both"/>
      </w:pPr>
      <w:r>
        <w:rPr>
          <w:rFonts w:ascii="Times New Roman"/>
          <w:b w:val="false"/>
          <w:i w:val="false"/>
          <w:color w:val="000000"/>
          <w:sz w:val="28"/>
        </w:rPr>
        <w:t>
      17.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44"/>
    <w:bookmarkStart w:name="z51" w:id="45"/>
    <w:p>
      <w:pPr>
        <w:spacing w:after="0"/>
        <w:ind w:left="0"/>
        <w:jc w:val="both"/>
      </w:pPr>
      <w:r>
        <w:rPr>
          <w:rFonts w:ascii="Times New Roman"/>
          <w:b w:val="false"/>
          <w:i w:val="false"/>
          <w:color w:val="000000"/>
          <w:sz w:val="28"/>
        </w:rPr>
        <w:t>
      18.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45"/>
    <w:bookmarkStart w:name="z52" w:id="46"/>
    <w:p>
      <w:pPr>
        <w:spacing w:after="0"/>
        <w:ind w:left="0"/>
        <w:jc w:val="left"/>
      </w:pPr>
      <w:r>
        <w:rPr>
          <w:rFonts w:ascii="Times New Roman"/>
          <w:b/>
          <w:i w:val="false"/>
          <w:color w:val="000000"/>
        </w:rPr>
        <w:t xml:space="preserve"> 3. Заключительные положения</w:t>
      </w:r>
    </w:p>
    <w:bookmarkEnd w:id="46"/>
    <w:bookmarkStart w:name="z53" w:id="47"/>
    <w:p>
      <w:pPr>
        <w:spacing w:after="0"/>
        <w:ind w:left="0"/>
        <w:jc w:val="both"/>
      </w:pPr>
      <w:r>
        <w:rPr>
          <w:rFonts w:ascii="Times New Roman"/>
          <w:b w:val="false"/>
          <w:i w:val="false"/>
          <w:color w:val="000000"/>
          <w:sz w:val="28"/>
        </w:rPr>
        <w:t>
      19.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 осуществляется из средств местного бюджета.</w:t>
      </w:r>
    </w:p>
    <w:bookmarkEnd w:id="47"/>
    <w:bookmarkStart w:name="z54" w:id="48"/>
    <w:p>
      <w:pPr>
        <w:spacing w:after="0"/>
        <w:ind w:left="0"/>
        <w:jc w:val="both"/>
      </w:pPr>
      <w:r>
        <w:rPr>
          <w:rFonts w:ascii="Times New Roman"/>
          <w:b w:val="false"/>
          <w:i w:val="false"/>
          <w:color w:val="000000"/>
          <w:sz w:val="28"/>
        </w:rPr>
        <w:t>
      20. Должностное лицо за неисполнение либо ненадлежащее исполнение должностных обязанностей при реализации служебных полномочий, за совершение коррупционных правонарушений и (или) превышение своих должностных полномочий несет дисциплинарную, административную и уголовную ответственность, установленную законами Республики Казахстан.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