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bea7" w14:textId="872b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Кызылкогинском районе</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25 декабря 2023 года № 243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инспекций Кызылкогинского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Кызылкогинского района.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Кызылкогинского района Е.Игали.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"25" декабря</w:t>
            </w:r>
            <w:r>
              <w:br/>
            </w:r>
            <w:r>
              <w:rPr>
                <w:rFonts w:ascii="Times New Roman"/>
                <w:b w:val="false"/>
                <w:i w:val="false"/>
                <w:color w:val="000000"/>
                <w:sz w:val="20"/>
              </w:rPr>
              <w:t>2023 года № 243</w:t>
            </w:r>
          </w:p>
        </w:tc>
      </w:tr>
    </w:tbl>
    <w:bookmarkStart w:name="z13" w:id="7"/>
    <w:p>
      <w:pPr>
        <w:spacing w:after="0"/>
        <w:ind w:left="0"/>
        <w:jc w:val="left"/>
      </w:pPr>
      <w:r>
        <w:rPr>
          <w:rFonts w:ascii="Times New Roman"/>
          <w:b/>
          <w:i w:val="false"/>
          <w:color w:val="000000"/>
        </w:rPr>
        <w:t xml:space="preserve"> Правила предоставления коммунальных услуг в Кызылкогинском районе</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Кызылкогинском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16"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8"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9"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2"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3"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4"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5"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6"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27"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28"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29"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0"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1"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2"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4"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6"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37"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38"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39"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0"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1"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2"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3"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4"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5"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6"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7"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48"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49"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0"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1"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2"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3"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4"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5"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6"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57"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58"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w:t>
      </w:r>
    </w:p>
    <w:bookmarkEnd w:id="52"/>
    <w:bookmarkStart w:name="z59" w:id="53"/>
    <w:p>
      <w:pPr>
        <w:spacing w:after="0"/>
        <w:ind w:left="0"/>
        <w:jc w:val="both"/>
      </w:pPr>
      <w:r>
        <w:rPr>
          <w:rFonts w:ascii="Times New Roman"/>
          <w:b w:val="false"/>
          <w:i w:val="false"/>
          <w:color w:val="000000"/>
          <w:sz w:val="28"/>
        </w:rPr>
        <w:t>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bookmarkStart w:name="z60"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w:t>
      </w:r>
      <w:r>
        <w:rPr>
          <w:rFonts w:ascii="Times New Roman"/>
          <w:b w:val="false"/>
          <w:i w:val="false"/>
          <w:color w:val="000000"/>
          <w:sz w:val="28"/>
        </w:rPr>
        <w:t xml:space="preserve">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62" w:id="5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 а именно государственного учреждения "Отдел жилищно-коммунального хозяйства, пассажирского транспорта, автомобильных дорог и жилищной инспекций Кызылкогинского района".</w:t>
      </w:r>
    </w:p>
    <w:bookmarkEnd w:id="55"/>
    <w:bookmarkStart w:name="z63" w:id="5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64" w:id="5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65" w:id="5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Кызылкогинского района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8"/>
    <w:bookmarkStart w:name="z66" w:id="5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67" w:id="6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8"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69"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70"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71"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72"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73"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74"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75"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76"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77"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78" w:id="71"/>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1"/>
    <w:bookmarkStart w:name="z79" w:id="72"/>
    <w:p>
      <w:pPr>
        <w:spacing w:after="0"/>
        <w:ind w:left="0"/>
        <w:jc w:val="both"/>
      </w:pPr>
      <w:r>
        <w:rPr>
          <w:rFonts w:ascii="Times New Roman"/>
          <w:b w:val="false"/>
          <w:i w:val="false"/>
          <w:color w:val="000000"/>
          <w:sz w:val="28"/>
        </w:rPr>
        <w:t>
      20. Потребитель:</w:t>
      </w:r>
    </w:p>
    <w:bookmarkEnd w:id="72"/>
    <w:bookmarkStart w:name="z80"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81"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82"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w:t>
      </w:r>
    </w:p>
    <w:bookmarkEnd w:id="75"/>
    <w:bookmarkStart w:name="z83" w:id="76"/>
    <w:p>
      <w:pPr>
        <w:spacing w:after="0"/>
        <w:ind w:left="0"/>
        <w:jc w:val="both"/>
      </w:pPr>
      <w:r>
        <w:rPr>
          <w:rFonts w:ascii="Times New Roman"/>
          <w:b w:val="false"/>
          <w:i w:val="false"/>
          <w:color w:val="000000"/>
          <w:sz w:val="28"/>
        </w:rPr>
        <w:t>
      недостатков в предоставлении коммунальных услуг, а также возмещения морального вреда;</w:t>
      </w:r>
    </w:p>
    <w:bookmarkEnd w:id="76"/>
    <w:bookmarkStart w:name="z84"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5"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6"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7"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8"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89" w:id="82"/>
    <w:p>
      <w:pPr>
        <w:spacing w:after="0"/>
        <w:ind w:left="0"/>
        <w:jc w:val="both"/>
      </w:pPr>
      <w:r>
        <w:rPr>
          <w:rFonts w:ascii="Times New Roman"/>
          <w:b w:val="false"/>
          <w:i w:val="false"/>
          <w:color w:val="000000"/>
          <w:sz w:val="28"/>
        </w:rPr>
        <w:t>
      21. Поставщик:</w:t>
      </w:r>
    </w:p>
    <w:bookmarkEnd w:id="82"/>
    <w:bookmarkStart w:name="z90" w:id="8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3"/>
    <w:bookmarkStart w:name="z91"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2" w:id="8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5"/>
    <w:bookmarkStart w:name="z93"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4" w:id="87"/>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7"/>
    <w:bookmarkStart w:name="z95"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6"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7"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8"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99" w:id="92"/>
    <w:p>
      <w:pPr>
        <w:spacing w:after="0"/>
        <w:ind w:left="0"/>
        <w:jc w:val="both"/>
      </w:pPr>
      <w:r>
        <w:rPr>
          <w:rFonts w:ascii="Times New Roman"/>
          <w:b w:val="false"/>
          <w:i w:val="false"/>
          <w:color w:val="000000"/>
          <w:sz w:val="28"/>
        </w:rPr>
        <w:t>
      10) ведет журнал входящих заявок.</w:t>
      </w:r>
    </w:p>
    <w:bookmarkEnd w:id="92"/>
    <w:bookmarkStart w:name="z100"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1" w:id="94"/>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4"/>
    <w:bookmarkStart w:name="z102" w:id="9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03" w:id="9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6"/>
    <w:bookmarkStart w:name="z104" w:id="97"/>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05" w:id="9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8"/>
    <w:bookmarkStart w:name="z106" w:id="9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Кызылкогинского района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9"/>
    <w:bookmarkStart w:name="z107" w:id="10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08" w:id="10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09" w:id="10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0" w:id="10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3"/>
    <w:bookmarkStart w:name="z111"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12" w:id="105"/>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13" w:id="106"/>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14"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15" w:id="10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8"/>
    <w:bookmarkStart w:name="z116" w:id="10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17"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18"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19"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0"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21"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22" w:id="115"/>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5"/>
    <w:bookmarkStart w:name="z123" w:id="11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где указывается:</w:t>
      </w:r>
    </w:p>
    <w:bookmarkEnd w:id="116"/>
    <w:bookmarkStart w:name="z124" w:id="117"/>
    <w:p>
      <w:pPr>
        <w:spacing w:after="0"/>
        <w:ind w:left="0"/>
        <w:jc w:val="both"/>
      </w:pPr>
      <w:r>
        <w:rPr>
          <w:rFonts w:ascii="Times New Roman"/>
          <w:b w:val="false"/>
          <w:i w:val="false"/>
          <w:color w:val="000000"/>
          <w:sz w:val="28"/>
        </w:rPr>
        <w:t>
      1) дата, время и место составления акта;</w:t>
      </w:r>
    </w:p>
    <w:bookmarkEnd w:id="117"/>
    <w:bookmarkStart w:name="z125" w:id="118"/>
    <w:p>
      <w:pPr>
        <w:spacing w:after="0"/>
        <w:ind w:left="0"/>
        <w:jc w:val="both"/>
      </w:pPr>
      <w:r>
        <w:rPr>
          <w:rFonts w:ascii="Times New Roman"/>
          <w:b w:val="false"/>
          <w:i w:val="false"/>
          <w:color w:val="000000"/>
          <w:sz w:val="28"/>
        </w:rPr>
        <w:t>
      2) наименование услуги, характер снижения качества (отключения) коммунальных услуг;</w:t>
      </w:r>
    </w:p>
    <w:bookmarkEnd w:id="118"/>
    <w:bookmarkStart w:name="z126" w:id="119"/>
    <w:p>
      <w:pPr>
        <w:spacing w:after="0"/>
        <w:ind w:left="0"/>
        <w:jc w:val="both"/>
      </w:pPr>
      <w:r>
        <w:rPr>
          <w:rFonts w:ascii="Times New Roman"/>
          <w:b w:val="false"/>
          <w:i w:val="false"/>
          <w:color w:val="000000"/>
          <w:sz w:val="28"/>
        </w:rPr>
        <w:t>
      3) выявление нарушений, повлекшее снижение качества (отключение) коммунальных услуг;</w:t>
      </w:r>
    </w:p>
    <w:bookmarkEnd w:id="119"/>
    <w:bookmarkStart w:name="z127" w:id="120"/>
    <w:p>
      <w:pPr>
        <w:spacing w:after="0"/>
        <w:ind w:left="0"/>
        <w:jc w:val="both"/>
      </w:pPr>
      <w:r>
        <w:rPr>
          <w:rFonts w:ascii="Times New Roman"/>
          <w:b w:val="false"/>
          <w:i w:val="false"/>
          <w:color w:val="000000"/>
          <w:sz w:val="28"/>
        </w:rPr>
        <w:t>
      4) период отсутствия (ухудшения качества) коммунальных услуг;</w:t>
      </w:r>
    </w:p>
    <w:bookmarkEnd w:id="120"/>
    <w:bookmarkStart w:name="z128" w:id="121"/>
    <w:p>
      <w:pPr>
        <w:spacing w:after="0"/>
        <w:ind w:left="0"/>
        <w:jc w:val="both"/>
      </w:pPr>
      <w:r>
        <w:rPr>
          <w:rFonts w:ascii="Times New Roman"/>
          <w:b w:val="false"/>
          <w:i w:val="false"/>
          <w:color w:val="000000"/>
          <w:sz w:val="28"/>
        </w:rPr>
        <w:t>
      5) потребитель имеет (не имеет) задолженности по оплате коммунальных услуг.</w:t>
      </w:r>
    </w:p>
    <w:bookmarkEnd w:id="121"/>
    <w:bookmarkStart w:name="z129" w:id="12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22"/>
    <w:bookmarkStart w:name="z130" w:id="12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3"/>
    <w:bookmarkStart w:name="z131" w:id="12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составления акта нарушения поставщик передает иск в суд о взыскании с потребителя предъявленной суммы.</w:t>
      </w:r>
    </w:p>
    <w:bookmarkEnd w:id="124"/>
    <w:bookmarkStart w:name="z132" w:id="125"/>
    <w:p>
      <w:pPr>
        <w:spacing w:after="0"/>
        <w:ind w:left="0"/>
        <w:jc w:val="left"/>
      </w:pPr>
      <w:r>
        <w:rPr>
          <w:rFonts w:ascii="Times New Roman"/>
          <w:b/>
          <w:i w:val="false"/>
          <w:color w:val="000000"/>
        </w:rPr>
        <w:t xml:space="preserve"> Глава 6. Заключительные положения</w:t>
      </w:r>
    </w:p>
    <w:bookmarkEnd w:id="125"/>
    <w:bookmarkStart w:name="z133" w:id="126"/>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6"/>
    <w:bookmarkStart w:name="z134" w:id="12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