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1b6c" w14:textId="4861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11 декабря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28 ноября 2023 года № 11-10/351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эмфизематозного карбункула среди крупного рогатого скота установить карантин на дворовых территориях улицы Г. Муратбаева, в селе Коныстану, Куздыгаринском сельском округе.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