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812f" w14:textId="1518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Индерскому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8 августа 2023 года № 29-VIII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Индерскому району в сумме 29,2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