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b14d" w14:textId="79ab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поселка Индербор и сельских округов Индерского района</w:t>
      </w:r>
    </w:p>
    <w:p>
      <w:pPr>
        <w:spacing w:after="0"/>
        <w:ind w:left="0"/>
        <w:jc w:val="both"/>
      </w:pPr>
      <w:r>
        <w:rPr>
          <w:rFonts w:ascii="Times New Roman"/>
          <w:b w:val="false"/>
          <w:i w:val="false"/>
          <w:color w:val="000000"/>
          <w:sz w:val="28"/>
        </w:rPr>
        <w:t>Решение Индерского районного маслихата Атырауской области от 30 ноября 2023 года № 52-VIII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регламенты собраний местного сообщества поселка Индербор и сельских округов Индерского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Индерского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Индербор</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Индербор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поселка,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Индербор:</w:t>
      </w:r>
    </w:p>
    <w:bookmarkEnd w:id="14"/>
    <w:bookmarkStart w:name="z21" w:id="15"/>
    <w:p>
      <w:pPr>
        <w:spacing w:after="0"/>
        <w:ind w:left="0"/>
        <w:jc w:val="both"/>
      </w:pPr>
      <w:r>
        <w:rPr>
          <w:rFonts w:ascii="Times New Roman"/>
          <w:b w:val="false"/>
          <w:i w:val="false"/>
          <w:color w:val="000000"/>
          <w:sz w:val="28"/>
        </w:rPr>
        <w:t>
      1) 15-20 тысяч населения 16-20 членов собрания;</w:t>
      </w:r>
    </w:p>
    <w:bookmarkEnd w:id="15"/>
    <w:bookmarkStart w:name="z22"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3" w:id="1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7"/>
    <w:bookmarkStart w:name="z24"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5"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6"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7" w:id="21"/>
    <w:p>
      <w:pPr>
        <w:spacing w:after="0"/>
        <w:ind w:left="0"/>
        <w:jc w:val="both"/>
      </w:pPr>
      <w:r>
        <w:rPr>
          <w:rFonts w:ascii="Times New Roman"/>
          <w:b w:val="false"/>
          <w:i w:val="false"/>
          <w:color w:val="000000"/>
          <w:sz w:val="28"/>
        </w:rPr>
        <w:t>
      согласование проекта бюджета поселка Индербор (далее – поселок) и отчета об исполнении бюджета;</w:t>
      </w:r>
    </w:p>
    <w:bookmarkEnd w:id="21"/>
    <w:bookmarkStart w:name="z28" w:id="22"/>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9" w:id="23"/>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23"/>
    <w:bookmarkStart w:name="z30"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4"/>
    <w:bookmarkStart w:name="z31"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5"/>
    <w:bookmarkStart w:name="z32" w:id="26"/>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6"/>
    <w:bookmarkStart w:name="z33"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4" w:id="28"/>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28"/>
    <w:bookmarkStart w:name="z35"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6"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7" w:id="31"/>
    <w:p>
      <w:pPr>
        <w:spacing w:after="0"/>
        <w:ind w:left="0"/>
        <w:jc w:val="both"/>
      </w:pPr>
      <w:r>
        <w:rPr>
          <w:rFonts w:ascii="Times New Roman"/>
          <w:b w:val="false"/>
          <w:i w:val="false"/>
          <w:color w:val="000000"/>
          <w:sz w:val="28"/>
        </w:rPr>
        <w:t>
      5. Собрание созывается и проводится акимам поселка самостоятельно либо по инициативе не менее десяти процентов членов собрания, но не реже одного раза в квартал.</w:t>
      </w:r>
    </w:p>
    <w:bookmarkEnd w:id="31"/>
    <w:bookmarkStart w:name="z38"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39"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0"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1"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2"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3"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4"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5"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6" w:id="40"/>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40"/>
    <w:bookmarkStart w:name="z47"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8"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9"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0"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1"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45"/>
    <w:bookmarkStart w:name="z52"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3"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4"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5"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6"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7"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8"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9"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0"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1" w:id="55"/>
    <w:p>
      <w:pPr>
        <w:spacing w:after="0"/>
        <w:ind w:left="0"/>
        <w:jc w:val="both"/>
      </w:pPr>
      <w:r>
        <w:rPr>
          <w:rFonts w:ascii="Times New Roman"/>
          <w:b w:val="false"/>
          <w:i w:val="false"/>
          <w:color w:val="000000"/>
          <w:sz w:val="28"/>
        </w:rPr>
        <w:t>
      1) дата и место проведения собрания;</w:t>
      </w:r>
    </w:p>
    <w:bookmarkEnd w:id="55"/>
    <w:bookmarkStart w:name="z62"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3"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4"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5"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6"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0"/>
    <w:bookmarkStart w:name="z67"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1"/>
    <w:bookmarkStart w:name="z68" w:id="62"/>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2"/>
    <w:bookmarkStart w:name="z69" w:id="6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0"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64"/>
    <w:bookmarkStart w:name="z71" w:id="65"/>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2" w:id="6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и собрания местного сообщества в проядке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3"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67"/>
    <w:bookmarkStart w:name="z74"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68"/>
    <w:bookmarkStart w:name="z75"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6"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78"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80" w:id="73"/>
    <w:p>
      <w:pPr>
        <w:spacing w:after="0"/>
        <w:ind w:left="0"/>
        <w:jc w:val="left"/>
      </w:pPr>
      <w:r>
        <w:rPr>
          <w:rFonts w:ascii="Times New Roman"/>
          <w:b/>
          <w:i w:val="false"/>
          <w:color w:val="000000"/>
        </w:rPr>
        <w:t xml:space="preserve"> Регламент собрания местного сообщества Елтайского сельского округа</w:t>
      </w:r>
    </w:p>
    <w:bookmarkEnd w:id="73"/>
    <w:bookmarkStart w:name="z81" w:id="74"/>
    <w:p>
      <w:pPr>
        <w:spacing w:after="0"/>
        <w:ind w:left="0"/>
        <w:jc w:val="left"/>
      </w:pPr>
      <w:r>
        <w:rPr>
          <w:rFonts w:ascii="Times New Roman"/>
          <w:b/>
          <w:i w:val="false"/>
          <w:color w:val="000000"/>
        </w:rPr>
        <w:t xml:space="preserve"> Глава 1. Общие положения</w:t>
      </w:r>
    </w:p>
    <w:bookmarkEnd w:id="74"/>
    <w:bookmarkStart w:name="z82" w:id="75"/>
    <w:p>
      <w:pPr>
        <w:spacing w:after="0"/>
        <w:ind w:left="0"/>
        <w:jc w:val="both"/>
      </w:pPr>
      <w:r>
        <w:rPr>
          <w:rFonts w:ascii="Times New Roman"/>
          <w:b w:val="false"/>
          <w:i w:val="false"/>
          <w:color w:val="000000"/>
          <w:sz w:val="28"/>
        </w:rPr>
        <w:t xml:space="preserve">
      1. Настоящий регламент Елтайского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75"/>
    <w:bookmarkStart w:name="z83" w:id="7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6"/>
    <w:bookmarkStart w:name="z84" w:id="7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7"/>
    <w:bookmarkStart w:name="z85" w:id="7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
    <w:bookmarkStart w:name="z86" w:id="7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79"/>
    <w:bookmarkStart w:name="z87" w:id="8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0"/>
    <w:bookmarkStart w:name="z88" w:id="8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89" w:id="8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82"/>
    <w:bookmarkStart w:name="z90" w:id="8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3"/>
    <w:bookmarkStart w:name="z91" w:id="8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Елтайского сельского округа:</w:t>
      </w:r>
    </w:p>
    <w:bookmarkEnd w:id="84"/>
    <w:bookmarkStart w:name="z92" w:id="85"/>
    <w:p>
      <w:pPr>
        <w:spacing w:after="0"/>
        <w:ind w:left="0"/>
        <w:jc w:val="both"/>
      </w:pPr>
      <w:r>
        <w:rPr>
          <w:rFonts w:ascii="Times New Roman"/>
          <w:b w:val="false"/>
          <w:i w:val="false"/>
          <w:color w:val="000000"/>
          <w:sz w:val="28"/>
        </w:rPr>
        <w:t>
      1) до 10 тысяч населения 5-10 членов собрания;</w:t>
      </w:r>
    </w:p>
    <w:bookmarkEnd w:id="85"/>
    <w:bookmarkStart w:name="z93" w:id="8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6"/>
    <w:bookmarkStart w:name="z94" w:id="8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87"/>
    <w:bookmarkStart w:name="z95" w:id="8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8"/>
    <w:bookmarkStart w:name="z96" w:id="8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9"/>
    <w:bookmarkStart w:name="z97" w:id="9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0"/>
    <w:bookmarkStart w:name="z98" w:id="9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91"/>
    <w:bookmarkStart w:name="z99" w:id="9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2"/>
    <w:bookmarkStart w:name="z100" w:id="93"/>
    <w:p>
      <w:pPr>
        <w:spacing w:after="0"/>
        <w:ind w:left="0"/>
        <w:jc w:val="both"/>
      </w:pPr>
      <w:r>
        <w:rPr>
          <w:rFonts w:ascii="Times New Roman"/>
          <w:b w:val="false"/>
          <w:i w:val="false"/>
          <w:color w:val="000000"/>
          <w:sz w:val="28"/>
        </w:rPr>
        <w:t>
      согласование решений сельского округа по управлению коммунальной собственностью сельского округа (коммунальной собственностью местного самоуправления);</w:t>
      </w:r>
    </w:p>
    <w:bookmarkEnd w:id="93"/>
    <w:bookmarkStart w:name="z101" w:id="9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4"/>
    <w:bookmarkStart w:name="z102" w:id="9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5"/>
    <w:bookmarkStart w:name="z103" w:id="9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6"/>
    <w:bookmarkStart w:name="z104" w:id="9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7"/>
    <w:bookmarkStart w:name="z105" w:id="9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8"/>
    <w:bookmarkStart w:name="z106" w:id="9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9"/>
    <w:bookmarkStart w:name="z107" w:id="100"/>
    <w:p>
      <w:pPr>
        <w:spacing w:after="0"/>
        <w:ind w:left="0"/>
        <w:jc w:val="both"/>
      </w:pPr>
      <w:r>
        <w:rPr>
          <w:rFonts w:ascii="Times New Roman"/>
          <w:b w:val="false"/>
          <w:i w:val="false"/>
          <w:color w:val="000000"/>
          <w:sz w:val="28"/>
        </w:rPr>
        <w:t>
      другие текущие вопросы местного сообщества.</w:t>
      </w:r>
    </w:p>
    <w:bookmarkEnd w:id="100"/>
    <w:bookmarkStart w:name="z108" w:id="10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1"/>
    <w:bookmarkStart w:name="z109" w:id="10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2"/>
    <w:bookmarkStart w:name="z110" w:id="10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3"/>
    <w:bookmarkStart w:name="z111" w:id="10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4"/>
    <w:bookmarkStart w:name="z112" w:id="10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5"/>
    <w:bookmarkStart w:name="z113" w:id="10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6"/>
    <w:bookmarkStart w:name="z114" w:id="10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7"/>
    <w:bookmarkStart w:name="z115" w:id="10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8"/>
    <w:bookmarkStart w:name="z116" w:id="10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9"/>
    <w:bookmarkStart w:name="z117" w:id="11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10"/>
    <w:bookmarkStart w:name="z118" w:id="11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1"/>
    <w:bookmarkStart w:name="z119" w:id="11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2"/>
    <w:bookmarkStart w:name="z120" w:id="11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3"/>
    <w:bookmarkStart w:name="z121" w:id="11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4"/>
    <w:bookmarkStart w:name="z122" w:id="11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115"/>
    <w:bookmarkStart w:name="z123" w:id="1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6"/>
    <w:bookmarkStart w:name="z124" w:id="1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7"/>
    <w:bookmarkStart w:name="z125" w:id="1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8"/>
    <w:bookmarkStart w:name="z126" w:id="11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9"/>
    <w:bookmarkStart w:name="z127" w:id="12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0"/>
    <w:bookmarkStart w:name="z128" w:id="1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1"/>
    <w:bookmarkStart w:name="z129" w:id="1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2"/>
    <w:bookmarkStart w:name="z130" w:id="12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3"/>
    <w:bookmarkStart w:name="z131" w:id="12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4"/>
    <w:bookmarkStart w:name="z132" w:id="125"/>
    <w:p>
      <w:pPr>
        <w:spacing w:after="0"/>
        <w:ind w:left="0"/>
        <w:jc w:val="both"/>
      </w:pPr>
      <w:r>
        <w:rPr>
          <w:rFonts w:ascii="Times New Roman"/>
          <w:b w:val="false"/>
          <w:i w:val="false"/>
          <w:color w:val="000000"/>
          <w:sz w:val="28"/>
        </w:rPr>
        <w:t>
      1) дата и место проведения собрания;</w:t>
      </w:r>
    </w:p>
    <w:bookmarkEnd w:id="125"/>
    <w:bookmarkStart w:name="z133" w:id="126"/>
    <w:p>
      <w:pPr>
        <w:spacing w:after="0"/>
        <w:ind w:left="0"/>
        <w:jc w:val="both"/>
      </w:pPr>
      <w:r>
        <w:rPr>
          <w:rFonts w:ascii="Times New Roman"/>
          <w:b w:val="false"/>
          <w:i w:val="false"/>
          <w:color w:val="000000"/>
          <w:sz w:val="28"/>
        </w:rPr>
        <w:t>
      2) количество и список членов собрания;</w:t>
      </w:r>
    </w:p>
    <w:bookmarkEnd w:id="126"/>
    <w:bookmarkStart w:name="z134" w:id="12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7"/>
    <w:bookmarkStart w:name="z135" w:id="12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8"/>
    <w:bookmarkStart w:name="z136" w:id="12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9"/>
    <w:bookmarkStart w:name="z137" w:id="13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30"/>
    <w:bookmarkStart w:name="z138" w:id="13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131"/>
    <w:bookmarkStart w:name="z139" w:id="13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2"/>
    <w:bookmarkStart w:name="z140" w:id="13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133"/>
    <w:bookmarkStart w:name="z141" w:id="13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134"/>
    <w:bookmarkStart w:name="z142" w:id="13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135"/>
    <w:bookmarkStart w:name="z143" w:id="13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6"/>
    <w:bookmarkStart w:name="z144" w:id="13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7"/>
    <w:bookmarkStart w:name="z145" w:id="13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138"/>
    <w:bookmarkStart w:name="z146" w:id="13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9"/>
    <w:bookmarkStart w:name="z147" w:id="14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40"/>
    <w:bookmarkStart w:name="z148" w:id="14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1"/>
    <w:bookmarkStart w:name="z149" w:id="14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151" w:id="143"/>
    <w:p>
      <w:pPr>
        <w:spacing w:after="0"/>
        <w:ind w:left="0"/>
        <w:jc w:val="left"/>
      </w:pPr>
      <w:r>
        <w:rPr>
          <w:rFonts w:ascii="Times New Roman"/>
          <w:b/>
          <w:i w:val="false"/>
          <w:color w:val="000000"/>
        </w:rPr>
        <w:t xml:space="preserve"> Регламент собрания местного сообщества Есболского сельского округа</w:t>
      </w:r>
    </w:p>
    <w:bookmarkEnd w:id="143"/>
    <w:bookmarkStart w:name="z152" w:id="144"/>
    <w:p>
      <w:pPr>
        <w:spacing w:after="0"/>
        <w:ind w:left="0"/>
        <w:jc w:val="left"/>
      </w:pPr>
      <w:r>
        <w:rPr>
          <w:rFonts w:ascii="Times New Roman"/>
          <w:b/>
          <w:i w:val="false"/>
          <w:color w:val="000000"/>
        </w:rPr>
        <w:t xml:space="preserve"> Глава 1. Общие положения</w:t>
      </w:r>
    </w:p>
    <w:bookmarkEnd w:id="144"/>
    <w:bookmarkStart w:name="z153" w:id="145"/>
    <w:p>
      <w:pPr>
        <w:spacing w:after="0"/>
        <w:ind w:left="0"/>
        <w:jc w:val="both"/>
      </w:pPr>
      <w:r>
        <w:rPr>
          <w:rFonts w:ascii="Times New Roman"/>
          <w:b w:val="false"/>
          <w:i w:val="false"/>
          <w:color w:val="000000"/>
          <w:sz w:val="28"/>
        </w:rPr>
        <w:t xml:space="preserve">
      1. Настоящий регламент Есболского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145"/>
    <w:bookmarkStart w:name="z154" w:id="14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6"/>
    <w:bookmarkStart w:name="z155" w:id="14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7"/>
    <w:bookmarkStart w:name="z156" w:id="14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8"/>
    <w:bookmarkStart w:name="z157" w:id="14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49"/>
    <w:bookmarkStart w:name="z158" w:id="15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50"/>
    <w:bookmarkStart w:name="z159" w:id="15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1"/>
    <w:bookmarkStart w:name="z160" w:id="15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152"/>
    <w:bookmarkStart w:name="z161" w:id="15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3"/>
    <w:bookmarkStart w:name="z162" w:id="15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Есболского сельского округа:</w:t>
      </w:r>
    </w:p>
    <w:bookmarkEnd w:id="154"/>
    <w:bookmarkStart w:name="z163" w:id="155"/>
    <w:p>
      <w:pPr>
        <w:spacing w:after="0"/>
        <w:ind w:left="0"/>
        <w:jc w:val="both"/>
      </w:pPr>
      <w:r>
        <w:rPr>
          <w:rFonts w:ascii="Times New Roman"/>
          <w:b w:val="false"/>
          <w:i w:val="false"/>
          <w:color w:val="000000"/>
          <w:sz w:val="28"/>
        </w:rPr>
        <w:t>
      1) до 10 тысяч населения 5-10 членов собрания;</w:t>
      </w:r>
    </w:p>
    <w:bookmarkEnd w:id="155"/>
    <w:bookmarkStart w:name="z164" w:id="15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6"/>
    <w:bookmarkStart w:name="z165" w:id="15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57"/>
    <w:bookmarkStart w:name="z166" w:id="15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8"/>
    <w:bookmarkStart w:name="z167" w:id="15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9"/>
    <w:bookmarkStart w:name="z168" w:id="16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0"/>
    <w:bookmarkStart w:name="z169" w:id="16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61"/>
    <w:bookmarkStart w:name="z170" w:id="16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2"/>
    <w:bookmarkStart w:name="z171" w:id="16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3"/>
    <w:bookmarkStart w:name="z172" w:id="16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4"/>
    <w:bookmarkStart w:name="z173" w:id="16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5"/>
    <w:bookmarkStart w:name="z174" w:id="16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6"/>
    <w:bookmarkStart w:name="z175" w:id="16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7"/>
    <w:bookmarkStart w:name="z176" w:id="16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68"/>
    <w:bookmarkStart w:name="z177" w:id="16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69"/>
    <w:bookmarkStart w:name="z178" w:id="170"/>
    <w:p>
      <w:pPr>
        <w:spacing w:after="0"/>
        <w:ind w:left="0"/>
        <w:jc w:val="both"/>
      </w:pPr>
      <w:r>
        <w:rPr>
          <w:rFonts w:ascii="Times New Roman"/>
          <w:b w:val="false"/>
          <w:i w:val="false"/>
          <w:color w:val="000000"/>
          <w:sz w:val="28"/>
        </w:rPr>
        <w:t>
      другие текущие вопросы местного сообщества.</w:t>
      </w:r>
    </w:p>
    <w:bookmarkEnd w:id="170"/>
    <w:bookmarkStart w:name="z179" w:id="17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71"/>
    <w:bookmarkStart w:name="z180" w:id="17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72"/>
    <w:bookmarkStart w:name="z181" w:id="17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73"/>
    <w:bookmarkStart w:name="z182" w:id="17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4"/>
    <w:bookmarkStart w:name="z183" w:id="17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75"/>
    <w:bookmarkStart w:name="z184" w:id="17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76"/>
    <w:bookmarkStart w:name="z185" w:id="17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77"/>
    <w:bookmarkStart w:name="z186" w:id="17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8"/>
    <w:bookmarkStart w:name="z187" w:id="17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79"/>
    <w:bookmarkStart w:name="z188" w:id="18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0"/>
    <w:bookmarkStart w:name="z189" w:id="18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81"/>
    <w:bookmarkStart w:name="z190" w:id="18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2"/>
    <w:bookmarkStart w:name="z191" w:id="18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3"/>
    <w:bookmarkStart w:name="z192" w:id="18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4"/>
    <w:bookmarkStart w:name="z193" w:id="18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185"/>
    <w:bookmarkStart w:name="z194" w:id="18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6"/>
    <w:bookmarkStart w:name="z195" w:id="18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7"/>
    <w:bookmarkStart w:name="z196" w:id="18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88"/>
    <w:bookmarkStart w:name="z197" w:id="18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89"/>
    <w:bookmarkStart w:name="z198" w:id="19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90"/>
    <w:bookmarkStart w:name="z199" w:id="19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1"/>
    <w:bookmarkStart w:name="z200" w:id="19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2"/>
    <w:bookmarkStart w:name="z201" w:id="19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3"/>
    <w:bookmarkStart w:name="z202" w:id="19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4"/>
    <w:bookmarkStart w:name="z203" w:id="195"/>
    <w:p>
      <w:pPr>
        <w:spacing w:after="0"/>
        <w:ind w:left="0"/>
        <w:jc w:val="both"/>
      </w:pPr>
      <w:r>
        <w:rPr>
          <w:rFonts w:ascii="Times New Roman"/>
          <w:b w:val="false"/>
          <w:i w:val="false"/>
          <w:color w:val="000000"/>
          <w:sz w:val="28"/>
        </w:rPr>
        <w:t>
      1) дата и место проведения собрания;</w:t>
      </w:r>
    </w:p>
    <w:bookmarkEnd w:id="195"/>
    <w:bookmarkStart w:name="z204" w:id="196"/>
    <w:p>
      <w:pPr>
        <w:spacing w:after="0"/>
        <w:ind w:left="0"/>
        <w:jc w:val="both"/>
      </w:pPr>
      <w:r>
        <w:rPr>
          <w:rFonts w:ascii="Times New Roman"/>
          <w:b w:val="false"/>
          <w:i w:val="false"/>
          <w:color w:val="000000"/>
          <w:sz w:val="28"/>
        </w:rPr>
        <w:t>
      2) количество и список членов собрания;</w:t>
      </w:r>
    </w:p>
    <w:bookmarkEnd w:id="196"/>
    <w:bookmarkStart w:name="z205" w:id="19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97"/>
    <w:bookmarkStart w:name="z206" w:id="19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98"/>
    <w:bookmarkStart w:name="z207" w:id="19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99"/>
    <w:bookmarkStart w:name="z208" w:id="20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00"/>
    <w:bookmarkStart w:name="z209" w:id="20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01"/>
    <w:bookmarkStart w:name="z210" w:id="20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2"/>
    <w:bookmarkStart w:name="z211" w:id="20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3"/>
    <w:bookmarkStart w:name="z212" w:id="20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204"/>
    <w:bookmarkStart w:name="z213" w:id="20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05"/>
    <w:bookmarkStart w:name="z214" w:id="20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06"/>
    <w:bookmarkStart w:name="z215" w:id="20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7"/>
    <w:bookmarkStart w:name="z216" w:id="20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208"/>
    <w:bookmarkStart w:name="z217" w:id="20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09"/>
    <w:bookmarkStart w:name="z218" w:id="21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10"/>
    <w:bookmarkStart w:name="z219" w:id="21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11"/>
    <w:bookmarkStart w:name="z220" w:id="21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222" w:id="213"/>
    <w:p>
      <w:pPr>
        <w:spacing w:after="0"/>
        <w:ind w:left="0"/>
        <w:jc w:val="left"/>
      </w:pPr>
      <w:r>
        <w:rPr>
          <w:rFonts w:ascii="Times New Roman"/>
          <w:b/>
          <w:i w:val="false"/>
          <w:color w:val="000000"/>
        </w:rPr>
        <w:t xml:space="preserve"> Регламент собрания местного сообщества Орликовского сельского округа</w:t>
      </w:r>
    </w:p>
    <w:bookmarkEnd w:id="213"/>
    <w:bookmarkStart w:name="z223" w:id="214"/>
    <w:p>
      <w:pPr>
        <w:spacing w:after="0"/>
        <w:ind w:left="0"/>
        <w:jc w:val="left"/>
      </w:pPr>
      <w:r>
        <w:rPr>
          <w:rFonts w:ascii="Times New Roman"/>
          <w:b/>
          <w:i w:val="false"/>
          <w:color w:val="000000"/>
        </w:rPr>
        <w:t xml:space="preserve"> Глава 1. Общие положения</w:t>
      </w:r>
    </w:p>
    <w:bookmarkEnd w:id="214"/>
    <w:bookmarkStart w:name="z224" w:id="215"/>
    <w:p>
      <w:pPr>
        <w:spacing w:after="0"/>
        <w:ind w:left="0"/>
        <w:jc w:val="both"/>
      </w:pPr>
      <w:r>
        <w:rPr>
          <w:rFonts w:ascii="Times New Roman"/>
          <w:b w:val="false"/>
          <w:i w:val="false"/>
          <w:color w:val="000000"/>
          <w:sz w:val="28"/>
        </w:rPr>
        <w:t xml:space="preserve">
      1. Настоящий регламент Орликовского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215"/>
    <w:bookmarkStart w:name="z225" w:id="21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6"/>
    <w:bookmarkStart w:name="z226" w:id="21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17"/>
    <w:bookmarkStart w:name="z227" w:id="21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8"/>
    <w:bookmarkStart w:name="z228" w:id="21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19"/>
    <w:bookmarkStart w:name="z229" w:id="22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20"/>
    <w:bookmarkStart w:name="z230" w:id="22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1"/>
    <w:bookmarkStart w:name="z231" w:id="22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222"/>
    <w:bookmarkStart w:name="z232" w:id="22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3"/>
    <w:bookmarkStart w:name="z233" w:id="22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Орликовского сельского округа:</w:t>
      </w:r>
    </w:p>
    <w:bookmarkEnd w:id="224"/>
    <w:bookmarkStart w:name="z234" w:id="225"/>
    <w:p>
      <w:pPr>
        <w:spacing w:after="0"/>
        <w:ind w:left="0"/>
        <w:jc w:val="both"/>
      </w:pPr>
      <w:r>
        <w:rPr>
          <w:rFonts w:ascii="Times New Roman"/>
          <w:b w:val="false"/>
          <w:i w:val="false"/>
          <w:color w:val="000000"/>
          <w:sz w:val="28"/>
        </w:rPr>
        <w:t>
      1) до 10 тысяч населения 5-10 членов собрания;</w:t>
      </w:r>
    </w:p>
    <w:bookmarkEnd w:id="225"/>
    <w:bookmarkStart w:name="z235" w:id="22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6"/>
    <w:bookmarkStart w:name="z236" w:id="22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27"/>
    <w:bookmarkStart w:name="z237" w:id="22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8"/>
    <w:bookmarkStart w:name="z238" w:id="22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9"/>
    <w:bookmarkStart w:name="z239" w:id="23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0"/>
    <w:bookmarkStart w:name="z240" w:id="23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1"/>
    <w:bookmarkStart w:name="z241" w:id="23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2"/>
    <w:bookmarkStart w:name="z242" w:id="233"/>
    <w:p>
      <w:pPr>
        <w:spacing w:after="0"/>
        <w:ind w:left="0"/>
        <w:jc w:val="both"/>
      </w:pPr>
      <w:r>
        <w:rPr>
          <w:rFonts w:ascii="Times New Roman"/>
          <w:b w:val="false"/>
          <w:i w:val="false"/>
          <w:color w:val="000000"/>
          <w:sz w:val="28"/>
        </w:rPr>
        <w:t>
      согласование решений сельского округа по управлению коммунальной собственностью сельского округа (коммунальной собственностью местного самоуправления);</w:t>
      </w:r>
    </w:p>
    <w:bookmarkEnd w:id="233"/>
    <w:bookmarkStart w:name="z243" w:id="23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4"/>
    <w:bookmarkStart w:name="z244" w:id="23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5"/>
    <w:bookmarkStart w:name="z245" w:id="23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36"/>
    <w:bookmarkStart w:name="z246" w:id="23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7"/>
    <w:bookmarkStart w:name="z247" w:id="23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8"/>
    <w:bookmarkStart w:name="z248" w:id="23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9"/>
    <w:bookmarkStart w:name="z249" w:id="240"/>
    <w:p>
      <w:pPr>
        <w:spacing w:after="0"/>
        <w:ind w:left="0"/>
        <w:jc w:val="both"/>
      </w:pPr>
      <w:r>
        <w:rPr>
          <w:rFonts w:ascii="Times New Roman"/>
          <w:b w:val="false"/>
          <w:i w:val="false"/>
          <w:color w:val="000000"/>
          <w:sz w:val="28"/>
        </w:rPr>
        <w:t>
      другие текущие вопросы местного сообщества.</w:t>
      </w:r>
    </w:p>
    <w:bookmarkEnd w:id="240"/>
    <w:bookmarkStart w:name="z250" w:id="24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1"/>
    <w:bookmarkStart w:name="z251" w:id="24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2"/>
    <w:bookmarkStart w:name="z252" w:id="24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3"/>
    <w:bookmarkStart w:name="z253" w:id="24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4"/>
    <w:bookmarkStart w:name="z254" w:id="24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45"/>
    <w:bookmarkStart w:name="z255" w:id="24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6"/>
    <w:bookmarkStart w:name="z256" w:id="24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7"/>
    <w:bookmarkStart w:name="z257" w:id="24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48"/>
    <w:bookmarkStart w:name="z258" w:id="24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9"/>
    <w:bookmarkStart w:name="z259" w:id="25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50"/>
    <w:bookmarkStart w:name="z260" w:id="25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1"/>
    <w:bookmarkStart w:name="z261" w:id="25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52"/>
    <w:bookmarkStart w:name="z262" w:id="25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3"/>
    <w:bookmarkStart w:name="z263" w:id="25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4"/>
    <w:bookmarkStart w:name="z264" w:id="25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255"/>
    <w:bookmarkStart w:name="z265" w:id="25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6"/>
    <w:bookmarkStart w:name="z266" w:id="25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57"/>
    <w:bookmarkStart w:name="z267" w:id="25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58"/>
    <w:bookmarkStart w:name="z268" w:id="25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59"/>
    <w:bookmarkStart w:name="z269" w:id="26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60"/>
    <w:bookmarkStart w:name="z270" w:id="26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61"/>
    <w:bookmarkStart w:name="z271" w:id="26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62"/>
    <w:bookmarkStart w:name="z272" w:id="26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3"/>
    <w:bookmarkStart w:name="z273" w:id="26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4"/>
    <w:bookmarkStart w:name="z274" w:id="265"/>
    <w:p>
      <w:pPr>
        <w:spacing w:after="0"/>
        <w:ind w:left="0"/>
        <w:jc w:val="both"/>
      </w:pPr>
      <w:r>
        <w:rPr>
          <w:rFonts w:ascii="Times New Roman"/>
          <w:b w:val="false"/>
          <w:i w:val="false"/>
          <w:color w:val="000000"/>
          <w:sz w:val="28"/>
        </w:rPr>
        <w:t>
      1) дата и место проведения собрания;</w:t>
      </w:r>
    </w:p>
    <w:bookmarkEnd w:id="265"/>
    <w:bookmarkStart w:name="z275" w:id="266"/>
    <w:p>
      <w:pPr>
        <w:spacing w:after="0"/>
        <w:ind w:left="0"/>
        <w:jc w:val="both"/>
      </w:pPr>
      <w:r>
        <w:rPr>
          <w:rFonts w:ascii="Times New Roman"/>
          <w:b w:val="false"/>
          <w:i w:val="false"/>
          <w:color w:val="000000"/>
          <w:sz w:val="28"/>
        </w:rPr>
        <w:t>
      2) количество и список членов собрания;</w:t>
      </w:r>
    </w:p>
    <w:bookmarkEnd w:id="266"/>
    <w:bookmarkStart w:name="z276" w:id="26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67"/>
    <w:bookmarkStart w:name="z277" w:id="26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68"/>
    <w:bookmarkStart w:name="z278" w:id="26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69"/>
    <w:bookmarkStart w:name="z279" w:id="27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70"/>
    <w:bookmarkStart w:name="z280" w:id="27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71"/>
    <w:bookmarkStart w:name="z281" w:id="27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72"/>
    <w:bookmarkStart w:name="z282" w:id="27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73"/>
    <w:bookmarkStart w:name="z283" w:id="27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274"/>
    <w:bookmarkStart w:name="z284" w:id="27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75"/>
    <w:bookmarkStart w:name="z285" w:id="27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76"/>
    <w:bookmarkStart w:name="z286" w:id="27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77"/>
    <w:bookmarkStart w:name="z287" w:id="27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278"/>
    <w:bookmarkStart w:name="z288" w:id="27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9"/>
    <w:bookmarkStart w:name="z289" w:id="28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0"/>
    <w:bookmarkStart w:name="z290" w:id="28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1"/>
    <w:bookmarkStart w:name="z291" w:id="28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293" w:id="283"/>
    <w:p>
      <w:pPr>
        <w:spacing w:after="0"/>
        <w:ind w:left="0"/>
        <w:jc w:val="left"/>
      </w:pPr>
      <w:r>
        <w:rPr>
          <w:rFonts w:ascii="Times New Roman"/>
          <w:b/>
          <w:i w:val="false"/>
          <w:color w:val="000000"/>
        </w:rPr>
        <w:t xml:space="preserve"> Регламент собрания местного сообщества Коктогайского сельского округа</w:t>
      </w:r>
    </w:p>
    <w:bookmarkEnd w:id="283"/>
    <w:bookmarkStart w:name="z294" w:id="284"/>
    <w:p>
      <w:pPr>
        <w:spacing w:after="0"/>
        <w:ind w:left="0"/>
        <w:jc w:val="left"/>
      </w:pPr>
      <w:r>
        <w:rPr>
          <w:rFonts w:ascii="Times New Roman"/>
          <w:b/>
          <w:i w:val="false"/>
          <w:color w:val="000000"/>
        </w:rPr>
        <w:t xml:space="preserve"> Глава 1. Общие положения</w:t>
      </w:r>
    </w:p>
    <w:bookmarkEnd w:id="284"/>
    <w:bookmarkStart w:name="z295" w:id="285"/>
    <w:p>
      <w:pPr>
        <w:spacing w:after="0"/>
        <w:ind w:left="0"/>
        <w:jc w:val="both"/>
      </w:pPr>
      <w:r>
        <w:rPr>
          <w:rFonts w:ascii="Times New Roman"/>
          <w:b w:val="false"/>
          <w:i w:val="false"/>
          <w:color w:val="000000"/>
          <w:sz w:val="28"/>
        </w:rPr>
        <w:t xml:space="preserve">
      1. Настоящий регламент Коктогайского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285"/>
    <w:bookmarkStart w:name="z296" w:id="28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6"/>
    <w:bookmarkStart w:name="z297" w:id="28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7"/>
    <w:bookmarkStart w:name="z298" w:id="28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8"/>
    <w:bookmarkStart w:name="z299" w:id="28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89"/>
    <w:bookmarkStart w:name="z300" w:id="29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90"/>
    <w:bookmarkStart w:name="z301" w:id="29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1"/>
    <w:bookmarkStart w:name="z302" w:id="29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292"/>
    <w:bookmarkStart w:name="z303" w:id="29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93"/>
    <w:bookmarkStart w:name="z304" w:id="29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Коктогайского сельского округа:</w:t>
      </w:r>
    </w:p>
    <w:bookmarkEnd w:id="294"/>
    <w:bookmarkStart w:name="z305" w:id="295"/>
    <w:p>
      <w:pPr>
        <w:spacing w:after="0"/>
        <w:ind w:left="0"/>
        <w:jc w:val="both"/>
      </w:pPr>
      <w:r>
        <w:rPr>
          <w:rFonts w:ascii="Times New Roman"/>
          <w:b w:val="false"/>
          <w:i w:val="false"/>
          <w:color w:val="000000"/>
          <w:sz w:val="28"/>
        </w:rPr>
        <w:t>
      1) до 10 тысяч населения 5-10 членов собрания;</w:t>
      </w:r>
    </w:p>
    <w:bookmarkEnd w:id="295"/>
    <w:bookmarkStart w:name="z306" w:id="29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96"/>
    <w:bookmarkStart w:name="z307" w:id="29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97"/>
    <w:bookmarkStart w:name="z308" w:id="29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98"/>
    <w:bookmarkStart w:name="z309" w:id="29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9"/>
    <w:bookmarkStart w:name="z310" w:id="30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00"/>
    <w:bookmarkStart w:name="z311" w:id="30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01"/>
    <w:bookmarkStart w:name="z312" w:id="30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2"/>
    <w:bookmarkStart w:name="z313" w:id="303"/>
    <w:p>
      <w:pPr>
        <w:spacing w:after="0"/>
        <w:ind w:left="0"/>
        <w:jc w:val="both"/>
      </w:pPr>
      <w:r>
        <w:rPr>
          <w:rFonts w:ascii="Times New Roman"/>
          <w:b w:val="false"/>
          <w:i w:val="false"/>
          <w:color w:val="000000"/>
          <w:sz w:val="28"/>
        </w:rPr>
        <w:t>
      согласование решений сельского округа по управлению коммунальной собственностью сельского округа (коммунальной собственностью местного самоуправления);</w:t>
      </w:r>
    </w:p>
    <w:bookmarkEnd w:id="303"/>
    <w:bookmarkStart w:name="z314" w:id="30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4"/>
    <w:bookmarkStart w:name="z315" w:id="30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5"/>
    <w:bookmarkStart w:name="z316" w:id="30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6"/>
    <w:bookmarkStart w:name="z317" w:id="30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7"/>
    <w:bookmarkStart w:name="z318" w:id="30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8"/>
    <w:bookmarkStart w:name="z319" w:id="30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9"/>
    <w:bookmarkStart w:name="z320" w:id="310"/>
    <w:p>
      <w:pPr>
        <w:spacing w:after="0"/>
        <w:ind w:left="0"/>
        <w:jc w:val="both"/>
      </w:pPr>
      <w:r>
        <w:rPr>
          <w:rFonts w:ascii="Times New Roman"/>
          <w:b w:val="false"/>
          <w:i w:val="false"/>
          <w:color w:val="000000"/>
          <w:sz w:val="28"/>
        </w:rPr>
        <w:t>
      другие текущие вопросы местного сообщества.</w:t>
      </w:r>
    </w:p>
    <w:bookmarkEnd w:id="310"/>
    <w:bookmarkStart w:name="z321" w:id="31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1"/>
    <w:bookmarkStart w:name="z322" w:id="3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2"/>
    <w:bookmarkStart w:name="z323" w:id="31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3"/>
    <w:bookmarkStart w:name="z324" w:id="3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4"/>
    <w:bookmarkStart w:name="z325" w:id="3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5"/>
    <w:bookmarkStart w:name="z326" w:id="3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6"/>
    <w:bookmarkStart w:name="z327" w:id="31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7"/>
    <w:bookmarkStart w:name="z328" w:id="31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8"/>
    <w:bookmarkStart w:name="z329" w:id="31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9"/>
    <w:bookmarkStart w:name="z330" w:id="32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20"/>
    <w:bookmarkStart w:name="z331" w:id="32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1"/>
    <w:bookmarkStart w:name="z332" w:id="32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2"/>
    <w:bookmarkStart w:name="z333" w:id="32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3"/>
    <w:bookmarkStart w:name="z334" w:id="32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4"/>
    <w:bookmarkStart w:name="z335" w:id="32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325"/>
    <w:bookmarkStart w:name="z336" w:id="32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6"/>
    <w:bookmarkStart w:name="z337" w:id="32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7"/>
    <w:bookmarkStart w:name="z338" w:id="32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8"/>
    <w:bookmarkStart w:name="z339" w:id="32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9"/>
    <w:bookmarkStart w:name="z340" w:id="33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0"/>
    <w:bookmarkStart w:name="z341" w:id="33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31"/>
    <w:bookmarkStart w:name="z342" w:id="33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32"/>
    <w:bookmarkStart w:name="z343" w:id="3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3"/>
    <w:bookmarkStart w:name="z344" w:id="3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4"/>
    <w:bookmarkStart w:name="z345" w:id="335"/>
    <w:p>
      <w:pPr>
        <w:spacing w:after="0"/>
        <w:ind w:left="0"/>
        <w:jc w:val="both"/>
      </w:pPr>
      <w:r>
        <w:rPr>
          <w:rFonts w:ascii="Times New Roman"/>
          <w:b w:val="false"/>
          <w:i w:val="false"/>
          <w:color w:val="000000"/>
          <w:sz w:val="28"/>
        </w:rPr>
        <w:t>
      1) дата и место проведения собрания;</w:t>
      </w:r>
    </w:p>
    <w:bookmarkEnd w:id="335"/>
    <w:bookmarkStart w:name="z346" w:id="336"/>
    <w:p>
      <w:pPr>
        <w:spacing w:after="0"/>
        <w:ind w:left="0"/>
        <w:jc w:val="both"/>
      </w:pPr>
      <w:r>
        <w:rPr>
          <w:rFonts w:ascii="Times New Roman"/>
          <w:b w:val="false"/>
          <w:i w:val="false"/>
          <w:color w:val="000000"/>
          <w:sz w:val="28"/>
        </w:rPr>
        <w:t>
      2) количество и список членов собрания;</w:t>
      </w:r>
    </w:p>
    <w:bookmarkEnd w:id="336"/>
    <w:bookmarkStart w:name="z347" w:id="3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7"/>
    <w:bookmarkStart w:name="z348" w:id="3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38"/>
    <w:bookmarkStart w:name="z349" w:id="3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39"/>
    <w:bookmarkStart w:name="z350" w:id="3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40"/>
    <w:bookmarkStart w:name="z351" w:id="3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41"/>
    <w:bookmarkStart w:name="z352" w:id="3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2"/>
    <w:bookmarkStart w:name="z353" w:id="34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43"/>
    <w:bookmarkStart w:name="z354" w:id="3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44"/>
    <w:bookmarkStart w:name="z355" w:id="3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45"/>
    <w:bookmarkStart w:name="z356" w:id="3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6"/>
    <w:bookmarkStart w:name="z357" w:id="34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47"/>
    <w:bookmarkStart w:name="z358" w:id="34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348"/>
    <w:bookmarkStart w:name="z359" w:id="34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49"/>
    <w:bookmarkStart w:name="z360" w:id="35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50"/>
    <w:bookmarkStart w:name="z361" w:id="35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51"/>
    <w:bookmarkStart w:name="z362" w:id="35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364" w:id="353"/>
    <w:p>
      <w:pPr>
        <w:spacing w:after="0"/>
        <w:ind w:left="0"/>
        <w:jc w:val="left"/>
      </w:pPr>
      <w:r>
        <w:rPr>
          <w:rFonts w:ascii="Times New Roman"/>
          <w:b/>
          <w:i w:val="false"/>
          <w:color w:val="000000"/>
        </w:rPr>
        <w:t xml:space="preserve"> Регламент собрания местного сообщества Жарсуатского сельского округа</w:t>
      </w:r>
    </w:p>
    <w:bookmarkEnd w:id="353"/>
    <w:bookmarkStart w:name="z365" w:id="354"/>
    <w:p>
      <w:pPr>
        <w:spacing w:after="0"/>
        <w:ind w:left="0"/>
        <w:jc w:val="left"/>
      </w:pPr>
      <w:r>
        <w:rPr>
          <w:rFonts w:ascii="Times New Roman"/>
          <w:b/>
          <w:i w:val="false"/>
          <w:color w:val="000000"/>
        </w:rPr>
        <w:t xml:space="preserve"> Глава 1. Общие положения</w:t>
      </w:r>
    </w:p>
    <w:bookmarkEnd w:id="354"/>
    <w:bookmarkStart w:name="z366" w:id="355"/>
    <w:p>
      <w:pPr>
        <w:spacing w:after="0"/>
        <w:ind w:left="0"/>
        <w:jc w:val="both"/>
      </w:pPr>
      <w:r>
        <w:rPr>
          <w:rFonts w:ascii="Times New Roman"/>
          <w:b w:val="false"/>
          <w:i w:val="false"/>
          <w:color w:val="000000"/>
          <w:sz w:val="28"/>
        </w:rPr>
        <w:t xml:space="preserve">
      1. Настоящий регламент Жарсуатского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355"/>
    <w:bookmarkStart w:name="z367" w:id="35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56"/>
    <w:bookmarkStart w:name="z368" w:id="35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57"/>
    <w:bookmarkStart w:name="z369" w:id="35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8"/>
    <w:bookmarkStart w:name="z370" w:id="35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359"/>
    <w:bookmarkStart w:name="z371" w:id="36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60"/>
    <w:bookmarkStart w:name="z372" w:id="36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61"/>
    <w:bookmarkStart w:name="z373" w:id="36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362"/>
    <w:bookmarkStart w:name="z374" w:id="36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63"/>
    <w:bookmarkStart w:name="z375" w:id="36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Жарсуатского сельского округа:</w:t>
      </w:r>
    </w:p>
    <w:bookmarkEnd w:id="364"/>
    <w:bookmarkStart w:name="z376" w:id="365"/>
    <w:p>
      <w:pPr>
        <w:spacing w:after="0"/>
        <w:ind w:left="0"/>
        <w:jc w:val="both"/>
      </w:pPr>
      <w:r>
        <w:rPr>
          <w:rFonts w:ascii="Times New Roman"/>
          <w:b w:val="false"/>
          <w:i w:val="false"/>
          <w:color w:val="000000"/>
          <w:sz w:val="28"/>
        </w:rPr>
        <w:t>
      1) до 10 тысяч населения 5-10 членов собрания;</w:t>
      </w:r>
    </w:p>
    <w:bookmarkEnd w:id="365"/>
    <w:bookmarkStart w:name="z377" w:id="36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66"/>
    <w:bookmarkStart w:name="z378" w:id="36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67"/>
    <w:bookmarkStart w:name="z379" w:id="36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68"/>
    <w:bookmarkStart w:name="z380" w:id="36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69"/>
    <w:bookmarkStart w:name="z381" w:id="37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70"/>
    <w:bookmarkStart w:name="z382" w:id="37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71"/>
    <w:bookmarkStart w:name="z383" w:id="37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72"/>
    <w:bookmarkStart w:name="z384" w:id="373"/>
    <w:p>
      <w:pPr>
        <w:spacing w:after="0"/>
        <w:ind w:left="0"/>
        <w:jc w:val="both"/>
      </w:pPr>
      <w:r>
        <w:rPr>
          <w:rFonts w:ascii="Times New Roman"/>
          <w:b w:val="false"/>
          <w:i w:val="false"/>
          <w:color w:val="000000"/>
          <w:sz w:val="28"/>
        </w:rPr>
        <w:t>
      согласование решений сельского округа по управлению коммунальной собственностью сельского округа (коммунальной собственностью местного самоуправления);</w:t>
      </w:r>
    </w:p>
    <w:bookmarkEnd w:id="373"/>
    <w:bookmarkStart w:name="z385" w:id="37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74"/>
    <w:bookmarkStart w:name="z386" w:id="37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75"/>
    <w:bookmarkStart w:name="z387" w:id="37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76"/>
    <w:bookmarkStart w:name="z388" w:id="37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77"/>
    <w:bookmarkStart w:name="z389" w:id="37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78"/>
    <w:bookmarkStart w:name="z390" w:id="37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9"/>
    <w:bookmarkStart w:name="z391" w:id="380"/>
    <w:p>
      <w:pPr>
        <w:spacing w:after="0"/>
        <w:ind w:left="0"/>
        <w:jc w:val="both"/>
      </w:pPr>
      <w:r>
        <w:rPr>
          <w:rFonts w:ascii="Times New Roman"/>
          <w:b w:val="false"/>
          <w:i w:val="false"/>
          <w:color w:val="000000"/>
          <w:sz w:val="28"/>
        </w:rPr>
        <w:t>
      другие текущие вопросы местного сообщества.</w:t>
      </w:r>
    </w:p>
    <w:bookmarkEnd w:id="380"/>
    <w:bookmarkStart w:name="z392" w:id="38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81"/>
    <w:bookmarkStart w:name="z393" w:id="38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82"/>
    <w:bookmarkStart w:name="z394" w:id="38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3"/>
    <w:bookmarkStart w:name="z395" w:id="38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4"/>
    <w:bookmarkStart w:name="z396" w:id="38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5"/>
    <w:bookmarkStart w:name="z397" w:id="38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6"/>
    <w:bookmarkStart w:name="z398" w:id="38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7"/>
    <w:bookmarkStart w:name="z399" w:id="38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8"/>
    <w:bookmarkStart w:name="z400" w:id="38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9"/>
    <w:bookmarkStart w:name="z401" w:id="39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90"/>
    <w:bookmarkStart w:name="z402" w:id="39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1"/>
    <w:bookmarkStart w:name="z403" w:id="39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92"/>
    <w:bookmarkStart w:name="z404" w:id="39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93"/>
    <w:bookmarkStart w:name="z405" w:id="39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4"/>
    <w:bookmarkStart w:name="z406" w:id="39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395"/>
    <w:bookmarkStart w:name="z407" w:id="39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6"/>
    <w:bookmarkStart w:name="z408" w:id="39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97"/>
    <w:bookmarkStart w:name="z409" w:id="39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98"/>
    <w:bookmarkStart w:name="z410" w:id="39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99"/>
    <w:bookmarkStart w:name="z411" w:id="40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00"/>
    <w:bookmarkStart w:name="z412" w:id="40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1"/>
    <w:bookmarkStart w:name="z413" w:id="40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02"/>
    <w:bookmarkStart w:name="z414" w:id="40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03"/>
    <w:bookmarkStart w:name="z415" w:id="40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04"/>
    <w:bookmarkStart w:name="z416" w:id="405"/>
    <w:p>
      <w:pPr>
        <w:spacing w:after="0"/>
        <w:ind w:left="0"/>
        <w:jc w:val="both"/>
      </w:pPr>
      <w:r>
        <w:rPr>
          <w:rFonts w:ascii="Times New Roman"/>
          <w:b w:val="false"/>
          <w:i w:val="false"/>
          <w:color w:val="000000"/>
          <w:sz w:val="28"/>
        </w:rPr>
        <w:t>
      1) дата и место проведения собрания;</w:t>
      </w:r>
    </w:p>
    <w:bookmarkEnd w:id="405"/>
    <w:bookmarkStart w:name="z417" w:id="406"/>
    <w:p>
      <w:pPr>
        <w:spacing w:after="0"/>
        <w:ind w:left="0"/>
        <w:jc w:val="both"/>
      </w:pPr>
      <w:r>
        <w:rPr>
          <w:rFonts w:ascii="Times New Roman"/>
          <w:b w:val="false"/>
          <w:i w:val="false"/>
          <w:color w:val="000000"/>
          <w:sz w:val="28"/>
        </w:rPr>
        <w:t>
      2) количество и список членов собрания;</w:t>
      </w:r>
    </w:p>
    <w:bookmarkEnd w:id="406"/>
    <w:bookmarkStart w:name="z418" w:id="40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07"/>
    <w:bookmarkStart w:name="z419" w:id="40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8"/>
    <w:bookmarkStart w:name="z420" w:id="40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9"/>
    <w:bookmarkStart w:name="z421" w:id="41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10"/>
    <w:bookmarkStart w:name="z422" w:id="41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1"/>
    <w:bookmarkStart w:name="z423" w:id="41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2"/>
    <w:bookmarkStart w:name="z424" w:id="41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13"/>
    <w:bookmarkStart w:name="z425" w:id="41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14"/>
    <w:bookmarkStart w:name="z426" w:id="41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15"/>
    <w:bookmarkStart w:name="z427" w:id="41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6"/>
    <w:bookmarkStart w:name="z428" w:id="41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17"/>
    <w:bookmarkStart w:name="z429" w:id="41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418"/>
    <w:bookmarkStart w:name="z430" w:id="4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9"/>
    <w:bookmarkStart w:name="z431" w:id="42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20"/>
    <w:bookmarkStart w:name="z432" w:id="42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21"/>
    <w:bookmarkStart w:name="z433" w:id="42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2023 года № 52-VIIІ</w:t>
            </w:r>
          </w:p>
        </w:tc>
      </w:tr>
    </w:tbl>
    <w:bookmarkStart w:name="z435" w:id="423"/>
    <w:p>
      <w:pPr>
        <w:spacing w:after="0"/>
        <w:ind w:left="0"/>
        <w:jc w:val="left"/>
      </w:pPr>
      <w:r>
        <w:rPr>
          <w:rFonts w:ascii="Times New Roman"/>
          <w:b/>
          <w:i w:val="false"/>
          <w:color w:val="000000"/>
        </w:rPr>
        <w:t xml:space="preserve"> Регламент собрания местного сообщества Боденевского сельского округа</w:t>
      </w:r>
    </w:p>
    <w:bookmarkEnd w:id="423"/>
    <w:bookmarkStart w:name="z436" w:id="424"/>
    <w:p>
      <w:pPr>
        <w:spacing w:after="0"/>
        <w:ind w:left="0"/>
        <w:jc w:val="left"/>
      </w:pPr>
      <w:r>
        <w:rPr>
          <w:rFonts w:ascii="Times New Roman"/>
          <w:b/>
          <w:i w:val="false"/>
          <w:color w:val="000000"/>
        </w:rPr>
        <w:t xml:space="preserve"> Глава 1. Общие положения</w:t>
      </w:r>
    </w:p>
    <w:bookmarkEnd w:id="424"/>
    <w:bookmarkStart w:name="z437" w:id="425"/>
    <w:p>
      <w:pPr>
        <w:spacing w:after="0"/>
        <w:ind w:left="0"/>
        <w:jc w:val="both"/>
      </w:pPr>
      <w:r>
        <w:rPr>
          <w:rFonts w:ascii="Times New Roman"/>
          <w:b w:val="false"/>
          <w:i w:val="false"/>
          <w:color w:val="000000"/>
          <w:sz w:val="28"/>
        </w:rPr>
        <w:t xml:space="preserve">
      1. Настоящий регламент Боденевского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Министерстве юстиции Республики Казахстан 8 сентября 2017 года № 15630).</w:t>
      </w:r>
    </w:p>
    <w:bookmarkEnd w:id="425"/>
    <w:bookmarkStart w:name="z438" w:id="42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26"/>
    <w:bookmarkStart w:name="z439" w:id="42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27"/>
    <w:bookmarkStart w:name="z440" w:id="42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28"/>
    <w:bookmarkStart w:name="z441" w:id="42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429"/>
    <w:bookmarkStart w:name="z442" w:id="43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30"/>
    <w:bookmarkStart w:name="z443" w:id="43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31"/>
    <w:bookmarkStart w:name="z444" w:id="432"/>
    <w:p>
      <w:pPr>
        <w:spacing w:after="0"/>
        <w:ind w:left="0"/>
        <w:jc w:val="both"/>
      </w:pPr>
      <w:r>
        <w:rPr>
          <w:rFonts w:ascii="Times New Roman"/>
          <w:b w:val="false"/>
          <w:i w:val="false"/>
          <w:color w:val="000000"/>
          <w:sz w:val="28"/>
        </w:rPr>
        <w:t>
      3. Регламент собрания утверждается маслихатом Индерского района.</w:t>
      </w:r>
    </w:p>
    <w:bookmarkEnd w:id="432"/>
    <w:bookmarkStart w:name="z445" w:id="43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33"/>
    <w:bookmarkStart w:name="z446" w:id="43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Боденевского сельского округа:</w:t>
      </w:r>
    </w:p>
    <w:bookmarkEnd w:id="434"/>
    <w:bookmarkStart w:name="z447" w:id="435"/>
    <w:p>
      <w:pPr>
        <w:spacing w:after="0"/>
        <w:ind w:left="0"/>
        <w:jc w:val="both"/>
      </w:pPr>
      <w:r>
        <w:rPr>
          <w:rFonts w:ascii="Times New Roman"/>
          <w:b w:val="false"/>
          <w:i w:val="false"/>
          <w:color w:val="000000"/>
          <w:sz w:val="28"/>
        </w:rPr>
        <w:t>
      1) до 10 тысяч населения 5-10 членов собрания;</w:t>
      </w:r>
    </w:p>
    <w:bookmarkEnd w:id="435"/>
    <w:bookmarkStart w:name="z448" w:id="43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36"/>
    <w:bookmarkStart w:name="z449" w:id="43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437"/>
    <w:bookmarkStart w:name="z450" w:id="43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38"/>
    <w:bookmarkStart w:name="z451" w:id="43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39"/>
    <w:bookmarkStart w:name="z452" w:id="44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40"/>
    <w:bookmarkStart w:name="z453" w:id="44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441"/>
    <w:bookmarkStart w:name="z454" w:id="44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42"/>
    <w:bookmarkStart w:name="z455" w:id="443"/>
    <w:p>
      <w:pPr>
        <w:spacing w:after="0"/>
        <w:ind w:left="0"/>
        <w:jc w:val="both"/>
      </w:pPr>
      <w:r>
        <w:rPr>
          <w:rFonts w:ascii="Times New Roman"/>
          <w:b w:val="false"/>
          <w:i w:val="false"/>
          <w:color w:val="000000"/>
          <w:sz w:val="28"/>
        </w:rPr>
        <w:t>
      согласование решений сельского округа по управлению коммунальной собственностью сельского округа (коммунальной собственностью местного самоуправления);</w:t>
      </w:r>
    </w:p>
    <w:bookmarkEnd w:id="443"/>
    <w:bookmarkStart w:name="z456" w:id="44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44"/>
    <w:bookmarkStart w:name="z457" w:id="44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45"/>
    <w:bookmarkStart w:name="z458" w:id="44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46"/>
    <w:bookmarkStart w:name="z459" w:id="44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47"/>
    <w:bookmarkStart w:name="z460" w:id="44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448"/>
    <w:bookmarkStart w:name="z461" w:id="44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49"/>
    <w:bookmarkStart w:name="z462" w:id="450"/>
    <w:p>
      <w:pPr>
        <w:spacing w:after="0"/>
        <w:ind w:left="0"/>
        <w:jc w:val="both"/>
      </w:pPr>
      <w:r>
        <w:rPr>
          <w:rFonts w:ascii="Times New Roman"/>
          <w:b w:val="false"/>
          <w:i w:val="false"/>
          <w:color w:val="000000"/>
          <w:sz w:val="28"/>
        </w:rPr>
        <w:t>
      другие текущие вопросы местного сообщества.</w:t>
      </w:r>
    </w:p>
    <w:bookmarkEnd w:id="450"/>
    <w:bookmarkStart w:name="z463" w:id="45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451"/>
    <w:bookmarkStart w:name="z464" w:id="45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52"/>
    <w:bookmarkStart w:name="z465" w:id="45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53"/>
    <w:bookmarkStart w:name="z466" w:id="45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54"/>
    <w:bookmarkStart w:name="z467" w:id="45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55"/>
    <w:bookmarkStart w:name="z468" w:id="45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56"/>
    <w:bookmarkStart w:name="z469" w:id="45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7"/>
    <w:bookmarkStart w:name="z470" w:id="45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58"/>
    <w:bookmarkStart w:name="z471" w:id="45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59"/>
    <w:bookmarkStart w:name="z472" w:id="46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60"/>
    <w:bookmarkStart w:name="z473" w:id="46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1"/>
    <w:bookmarkStart w:name="z474" w:id="46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2"/>
    <w:bookmarkStart w:name="z475" w:id="46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3"/>
    <w:bookmarkStart w:name="z476" w:id="46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4"/>
    <w:bookmarkStart w:name="z477" w:id="46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465"/>
    <w:bookmarkStart w:name="z478" w:id="46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6"/>
    <w:bookmarkStart w:name="z479" w:id="46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7"/>
    <w:bookmarkStart w:name="z480" w:id="46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8"/>
    <w:bookmarkStart w:name="z481" w:id="46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9"/>
    <w:bookmarkStart w:name="z482" w:id="47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70"/>
    <w:bookmarkStart w:name="z483" w:id="47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71"/>
    <w:bookmarkStart w:name="z484" w:id="47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2"/>
    <w:bookmarkStart w:name="z485" w:id="47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73"/>
    <w:bookmarkStart w:name="z486" w:id="47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74"/>
    <w:bookmarkStart w:name="z487" w:id="475"/>
    <w:p>
      <w:pPr>
        <w:spacing w:after="0"/>
        <w:ind w:left="0"/>
        <w:jc w:val="both"/>
      </w:pPr>
      <w:r>
        <w:rPr>
          <w:rFonts w:ascii="Times New Roman"/>
          <w:b w:val="false"/>
          <w:i w:val="false"/>
          <w:color w:val="000000"/>
          <w:sz w:val="28"/>
        </w:rPr>
        <w:t>
      1) дата и место проведения собрания;</w:t>
      </w:r>
    </w:p>
    <w:bookmarkEnd w:id="475"/>
    <w:bookmarkStart w:name="z488" w:id="476"/>
    <w:p>
      <w:pPr>
        <w:spacing w:after="0"/>
        <w:ind w:left="0"/>
        <w:jc w:val="both"/>
      </w:pPr>
      <w:r>
        <w:rPr>
          <w:rFonts w:ascii="Times New Roman"/>
          <w:b w:val="false"/>
          <w:i w:val="false"/>
          <w:color w:val="000000"/>
          <w:sz w:val="28"/>
        </w:rPr>
        <w:t>
      2) количество и список членов собрания;</w:t>
      </w:r>
    </w:p>
    <w:bookmarkEnd w:id="476"/>
    <w:bookmarkStart w:name="z489" w:id="47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77"/>
    <w:bookmarkStart w:name="z490" w:id="47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8"/>
    <w:bookmarkStart w:name="z491" w:id="47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9"/>
    <w:bookmarkStart w:name="z492" w:id="48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80"/>
    <w:bookmarkStart w:name="z493" w:id="48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81"/>
    <w:bookmarkStart w:name="z494" w:id="48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82"/>
    <w:bookmarkStart w:name="z495" w:id="48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83"/>
    <w:bookmarkStart w:name="z496" w:id="48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84"/>
    <w:bookmarkStart w:name="z497" w:id="48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85"/>
    <w:bookmarkStart w:name="z498" w:id="48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86"/>
    <w:bookmarkStart w:name="z499" w:id="48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87"/>
    <w:bookmarkStart w:name="z500" w:id="48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488"/>
    <w:bookmarkStart w:name="z501" w:id="48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89"/>
    <w:bookmarkStart w:name="z502" w:id="49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90"/>
    <w:bookmarkStart w:name="z503" w:id="49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91"/>
    <w:bookmarkStart w:name="z504" w:id="49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