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c84a9" w14:textId="a5c84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Есболского сельского округа Индерского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26 декабря 2023 года № 69-VIII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Министерстве юстиции Республики Казахстан под № 32894), Индерский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Есболского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Есбол, Ынтымак для участия в сходе местного сообщества Есболского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Индерского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69-VIII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Есболского сельского округа Индерского района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Елтайского сельского округа Индерского района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Министерстве юстиции Республики Казахстан под № 32894) и устанавливают порядок проведения раздельных сходов местного сообщества жителей Есболского сельского округа.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сельского округа в избрании представителей для участия в сходе местного сообщества;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Есболского сельского округа созывается и организуется проведение раздельного схода местного сообщества в пределах сел.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Есболского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соответствующих участков.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микрорайоне, улице, многоквартирном доме.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Есболского сельского округа или уполномоченным им лицом.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Есболского сельского округа или уполномоченное им лицо.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районным маслихатом.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Есболского сельского округа для регистрации.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69-VIII</w:t>
            </w:r>
          </w:p>
        </w:tc>
      </w:tr>
    </w:tbl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Есбол, Ынтымак для участия в сходе местного сообщества Есболского сельского округа Индерского района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 и улиц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для участия в сходе местного сообщества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Құрманғазы, Е.Ахметов Ғ.Сайханов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Қ.Есбосынов, Сейфуллин Жамбыл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Махамбет, И.Тайманов, С.Датов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Қ.Әліпова,Қ.Сұлтанов, К.Бахитов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Ш.Иманғазиев, А.Мусагалиев, Қ.Қуанышбаев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Достық, Ақжар, Қ.Шүйіншқалиев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М.Әуезов, Н.Сапаров, Б.Нысанбаев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Д.Нұрпейісов, М.Мөңкеұлы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Бейбітшілік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Ынтымақ улицы Қ.Төремұратов, С.Сейітов, Б.Бозекенов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