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89dcb" w14:textId="7c89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коммунальных государственных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Индерского района Атырауской области от 19 июля 2023 года № 144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статьей 31 пункта 1 </w:t>
      </w:r>
      <w:r>
        <w:rPr>
          <w:rFonts w:ascii="Times New Roman"/>
          <w:b w:val="false"/>
          <w:i w:val="false"/>
          <w:color w:val="000000"/>
          <w:sz w:val="28"/>
        </w:rPr>
        <w:t>подпункта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статьей 37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статьей 18 </w:t>
      </w:r>
      <w:r>
        <w:rPr>
          <w:rFonts w:ascii="Times New Roman"/>
          <w:b w:val="false"/>
          <w:i w:val="false"/>
          <w:color w:val="000000"/>
          <w:sz w:val="28"/>
        </w:rPr>
        <w:t>подпунктам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и в целях реализации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стимулирования инноваций, развития цифровизации, информационной безопасности и образования</w:t>
      </w:r>
      <w:r>
        <w:rPr>
          <w:rFonts w:ascii="Times New Roman"/>
          <w:b w:val="false"/>
          <w:i w:val="false"/>
          <w:color w:val="000000"/>
          <w:sz w:val="28"/>
        </w:rPr>
        <w:t>" акимат Индерского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Некоторые коммунальные государственные учреждения переименовать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коммунальных государственных учреждений утвердить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"Индерский районный отдел занятости, социальных программ и регистрации актов гражданского состояния" в установленном законодательством порядке: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Перерегистрировать коммунальное государственное учреждения в органах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принятие других мер, вытекающих из настоящего постановления;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разместить данное постановление на интернет-ресурсе акимата Индерского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Индерского района А. Сансызбаева.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Индерского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"19" июля 2023 года № 144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переименованных коммунальных государственных учреждений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"Индерский районный отдел занятости, социальных программ и регистрации актов гражданского состояния" - коммунальное государственное учреждение "Отдел занятости и социальных программ Индерского района Атырауской области".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"Организация дневного полустационарного типа отделения дневного пребывания" коммунального государственного учреждения "Индерский районный отдел занятости, социальных программ и регистрации актов гражданского состояния" - коммунальное государственное учреждение "Организация дневного полустационарного типа отделения дневного пребывания" коммунального государственного учреждения "Отдел занятости и социальных программ Индерского района Атырауской области".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района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"19"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 2023 года № 144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"Отдел занятости и социальных программ Индерского района Атырауской области"</w:t>
      </w:r>
    </w:p>
    <w:bookmarkEnd w:id="12"/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положения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"Отдел занятости и социальных программ Индерского района Атырауской области" (далее- отдел) является государственным органом Республики Казахстан, осуществляющим руководство в сфере социальной поддержки населения.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отделе имеется следующие ведомства: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"Организация дневного полустационарного типа отделения дневного пребывания".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законодательством Республики Казахстан.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060200, область Атырауская, район Индерский, поселок Индербор, улица Кунаева 16.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местных бюджетов в соответствии с законодательством Республики Казахстан.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7"/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государственных программ в сфере занятости, социальной защиты населения и реализации политики Индерского района.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права: 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реализацию государственной политики в сфере социальной защиты;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анализировать прогнозирования спроса и предложения рабочей силы в районах, и информирования областного центра трудовой мобильности;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порядке проводить семинары-собрания по вопросам занятости и социальной защиты населения;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выпускать информационно-справочные бюллетени, плакаты, буклеты, создавать рекламные щиты;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давать рекомендации соответствующим органам в целях предотвращения нарушений законодательства Республики Казахстан, относящихся к его компетенции в сфере занятости и социальной защиты населения.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Обязанности: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государственных программ по снижению бедности, занятости и других социальных программ координируя деятельность в сфере занятости и социальной защиты малообеспеченных слоев населения с другими направлениями экономической и социальной политики;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анализ районных программ и индикативных планов социально-экономического развития района совместно с другими государственными органами, аппаратом акима района;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 проведение экспертизы проектов нормативно-правовых актов по вопросам относящимся к компетенции отдела;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и обеспечение реализации законодательства в области занятости, социальной защиты ветеранов войны и труда, других социально уязвимых категорий граждан;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конституционных прав и интересов населения района на труд, оказание государственной поддержки, социальной помощи и социальных услуг;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реализация государственной политики в сфере занятости на районном уровне;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тесное взаимодействие с представителями работодателей, работников и общественными организациями в реализации государственной политики в области занятости и социальной поддержки населения;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работу по миграции.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мониторинг по созданию рабочих мест в рамках национальных проектов;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создания рабочих мест района через развитие предпринимательской инициативы;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внесения предложений по определению населенных пунктов для добровольного переселения лиц в целях повышения мобильности рабочей силы;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осуществления мониторинга организаций с рисками высвобождения и сокращения рабочих мест;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взаймодействия с центрами трудовой мобильности в целях обеспечения содействия занятости населения;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содействие в создании дополнительных рабочих мест для социально уязвимых категорий населения;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содействие в развитии предпринимательства, малого и среднего бизнеса с целью снижения безработицы;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создания и деятельности субьектов, предоставляющих специальные социальные услуги, находящихся в их ведении;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предоставления субьектами, предоставляющими специальные социальные услуги, гарантированного обьема специальных социальных услуг;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работы по социальной поддержке ветеранов войны и труда, инвалидов;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оказания социальной помощи и координации в оказании благотворительной помощи детям и лицам с инвалидностью;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контроль за оказанием социальных услуг семьям с детьми-инвалидами, одиноким пожилым людям и инвалидам;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и реализации законодательства в сфере социальной защиты ветеранов труда, лицам с инвалидностью и иных социально уязвимых категорий граждан;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рассмотрение заявлений и принятие решения об определении одиноких граждан и инвалидов в пансионатах, ветеранов войны и труда в пансионатах и ​​санаториях;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услуг по обеспечению инвалидов специальными средствами передвижения, протезно-ортопедическими изделиями, сурдо-тифло-техническими средствами, а также по санаторно-курортному лечению лиц с инвалидносью и ветеранов.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содействие общественным организациям инвалидов в решении социальных программ и координации их деятельности;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услугами индивидуального помощника для лиц с инвалидностью первой группы, имеющих затруднение в передвижении, специалиста жесткого языка для лиц с инвалидностью по слуху в соответствии с индивидуалной программой;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подготовка аналитических материалов, отчетов о семинарах, встречах, встречах с населением сельских округов;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взаимодействия с физическими, юридическими лицами и государственными органами по вопросам предоставления специальных социальных услуг;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подготовка материалов для публикации в средствах массовой информации;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разработка паспортов бюджетных программ и представление их на утверждение;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и контроль бухгалтерского учета, расходование лимитов, исполнение сметы административных программ, бюджетная классификация и правильность учета персонала отдела;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взаимодействие с государственными органами, общественными организациями, работодателями по вопросам, входящим в компетенцию ведомства;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и проведение мероприятий по обучению, переподготовке и повышению квалификации персонала отдела;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соответствии Закона Республики Казахстан "О порядке рассмотрения обращений физических и юридических лиц" рассмотрение обращений физических и юридических лиц;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в пределах своей компетенции выполнять стандарты оказания государственных услуг, проводить мониторинг, своевременно представлять отчеты; 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работу проведения конкурса по социальной ответственности бизнеса "Парыз";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организует работу комиссии по регулированию социально-трудовых отношений и социального партнерства;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организует работу проведения конкурса "Енбек жолы", "Парыз"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работу по определению опекуна совершеннолетним гражданам;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работу по определению стажа работавщим не менее 6-ти месяцев в годы войны 1941-1945 г.г;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регистрация граждан, пострадавших вследствие ядерных испытаний на Семипалатинском испытательном ядерном полигоне, выплата единовременной государственной денежной компенсации, выдача удостоверений;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оформление документов на лиц с инвалидностью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назначение социальной помощи отдельным категориям нуждающихся граждан по решениям местных представительных органов;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возмещение затрат на обучение на дому лиц с инвалидностью детей-инвалидов;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назначение социальной помощи специалистам социальной сферы, проживающим и работающим в сельских населенных пунктах, по приобретению топлива;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организация работ по оказанию заявителям (семьям) на получения адресной социальной помощи 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назначение жилищной помощи;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своевременно направить перечень сведений о введении обязательного социального медицинского страхования и др. в учреждения, организовать работу;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проведение работы с гражданами, состоящими на учете службы пробации из мест лишения свободы;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разработка Меморандума "О сотрудничестве в области стабилизации производственных процессов, обеспечения занятости и гарантий работников, социальной защиты и трудоустройства высвобождаемых работников";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размещать в интернет-ресурсы проделываемую работу отдела 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проведение работ по созданию безбарьерной среды для лиц с инвалидностью в обеспечении их прав, обеспечение доступности объектов социальной инфраструктуры для инвалидов по району;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проведение работ по выдаче разрешений, продлении и возврата мигрантам.</w:t>
      </w:r>
    </w:p>
    <w:bookmarkEnd w:id="91"/>
    <w:bookmarkStart w:name="z10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государственного органа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отдела имеет в подчинений главных специалистов,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отдела: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организует, руководит работой отдела;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Республики Казахстан назначает на должность и освобождает от должности работников отдела;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Республики Казахстан решает вопросы поощерения, оказание материальной помощи, наложение дисциплинарных взысканий;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издает приказы, составляет и подписывает договора от имени отдела;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готовит к утверждению положение об отделе;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штатное расписание отдела, в пределах лимитного штатной численности, утвержденного постановлением акимата района и план финанстрования на соответствующий год;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отчитывается о работе отдела перед аппаратом акима района и областным управлением;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интересы отдела в государственных органах и иных организациях;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каждому факту совершения коррупционного правонарушения работниками, рассматривается вопрос об ответственности работников и непосредственного их руководителей;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исполняет и другие служебные обязанности в соответствии с законодательством.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в период его отсутствия осуществляется лицом, его заменяющим в соответствии с действующим законодательством.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главных специалистов в соответствии с действующим законодательством.</w:t>
      </w:r>
    </w:p>
    <w:bookmarkEnd w:id="108"/>
    <w:bookmarkStart w:name="z12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 относится к коммунальной собственности.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3"/>
    <w:bookmarkStart w:name="z12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осуществляется в соответствии с законодательством Республики Казахстан.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отдела и его ведомств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"Организация дневного полустационарного типа отделения дневного пребывания".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"19" июля 2023 года № 144</w:t>
            </w:r>
          </w:p>
        </w:tc>
      </w:tr>
    </w:tbl>
    <w:bookmarkStart w:name="z13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"Коммунальном государственном учреждении "Организация дневного полустационарного типа отделения дневного пребывания" коммунального государственного учреждения "Отдел занятости и социальных программ Индерского района"</w:t>
      </w:r>
    </w:p>
    <w:bookmarkEnd w:id="117"/>
    <w:bookmarkStart w:name="z13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учреждения "Организация дневного полустационарного типа отделения дневного пребывания" коммунального государственного учреждения "Отдел занятости и социальных программ Индерского района (далее-государственное учреждения) является некоммерческой организацией, обладающей статусом юридического лица, созданной в организационно-правовой форме учреждения для осуществления функций.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государственного учреждения: коммунальное.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Учредителем государственного учреждения является "Аппарат акима Индерского района" (далее-учредитель)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Уполномоченном органом соответствующей отрасли, а также органом, осуществляющим по отношению к нему функции субъекта права в отношении имущества государственного учреждения является государственное учреждения "Отдел занятости и социальных программ Индерского района" (далее-орган упрвления).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Наименование государственного учреждения: "Коммунальное государственное учреждение "Организация дневного полустационарного типа отделения дневного прибывания" коммунального государственного учреждения "Отдел занятости и социальных программ Индерского района"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Место нахождения государственного учреждения: Республика Казахстан, Атырауская область, Индерского район, поселок Индербор, улица Д.Кунаева дом 18, индекс: 060200.</w:t>
      </w:r>
    </w:p>
    <w:bookmarkEnd w:id="124"/>
    <w:bookmarkStart w:name="z14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Юридический статус государственного учреждения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учреждения считается созданным и приобретает права юридического лица с момента его государственной регистрации.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учреждения имеет самостоятельный баланс, счета в банках в соответствии с законадательством Республики Казахстан, бланки, печати с изображением Государственого Герба Республики Казахстан и наименованием государственного учреждения.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Государственного учреждения не может создавать, а также выступать учредительям (участником) другого юридического лица.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учреждения отвечает по своим обязательствам находящимся в его распоряжении деньгами. При недостаточности у государственного учреждения денег субсидиарную ответственность по его обязвательствам несет Республика Казахстан или административного – территориального единица средствам соответствующего бюджета.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государственных учреждений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130"/>
    <w:bookmarkStart w:name="z148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Предмет и цели деятельности государственного учреждения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 деятельности государственного учреждения оказания специальных социальных услуг детям- инвалидам с психоневрологическими патологиями (далее-дети) и детям – инвалидам с нарушениями опорно-двигательного аппарата (далее-дети с нарушениями ОДА).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государственного учреждения является организациями полустационарного типа признаются отделения дневного пребывания, территориальные и реабилитационные центры, иные организации, предназначенные для оказания специальных социальных услуг в условиях дневного пребывания получателей услуг в организации (далее организации полустационарного типа).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цели государственное учреждения осуществляет следующие виды деятельности: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инвалидов с нарушениями опорно-двигительного аппарата, в том числе с нарушениями ОДА от полтара лет, нуждающихся в оказании специальных услуг в условиях полустационара (далее – инвалиды и дети с нарушениями ОДА);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специальных социальных услуг в условиях полустационара в соответствии с установленными настоящим положением объемами;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оказания специальных социальных услуг с учетом индивидуальных потребностей получателей услуг, ориентированных на повышение уровня их личностного развития, социализации и интеграции;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благоприятного морально-психологического климата в оказании полустационарного типа;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разносторонней помощи получателям услуг путем предоставления комплекса необходимых специальных социальных услуг, направленных на проведения оздоровительных и социально-реабилитационных мероприятий, в соответствии с настоящим предложениям;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социальной, медицинской и профессиональной реабилитации инвалидов.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Запрещаются осуществления государственным учреждением деятельности, а также совершение сделок, не отвечающих предмету и целям его деятельности, закрепленным в положении.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Сделка совершенная государственным учреждениям в противаречии с целями деятельности, определенно ограниченными законами Республики Казахстан или учредительными документами, лиьо с нарушением уставной компетенции руководителья, может быть признана недействительной по иску органа управления, либо прокурора.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Действия руководителя государственного учреждения, направленные на осуществление государственным учреждением неуставной деятельности, являюся нарушением трудовых обязанностей и влекут применение мер дисциплинарной и материальной ответственности.</w:t>
      </w:r>
    </w:p>
    <w:bookmarkEnd w:id="143"/>
    <w:bookmarkStart w:name="z161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Управление государственным учреждениям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соответствии с законодательством Республики Казахстан управление над государственным учреждениям осуществляет орган управления.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Орган управления в установленном законодательством Республики Казахстан порядке осуществляет следующие функции: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государственным учреждением имущество;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индивидуальный план финансирования государственного учреждения;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государственного учреждения;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положение государственного учреждения , внесение в него изменений и дополнений;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структуру, порядок формирования и срок полномочий органов управления государственного учреждения, порядок принятия государственным учреждением решений;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государственного учреждения, основания освобождения его от занимаемой должности;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государственного учреждения;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отчетность;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согласие уполномоченному органу по государственному имуществу на изъятие или перераспределение имущества, переданного государственному учреждению или приобретенного им в результате собственной хозяйственной деятельности;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дает согласие на создание государственными учреждениями филиалов и представительств;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 согласованию с уполномоченным органом по государственному имуществу принимает решение о реорганизации и ликвидации коммунального государственного учреждения;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функции, установленные законодательством Республики Казахстан;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государственного учреждения назначается на должность и освобождается от должности с органам управления, за исключением случаев, установленных законодательством Республики Казахстан;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государственного учреждения организует и руководит работой государственного учреждения, непосредственно подчиняется органу управлени (за исключением слцчаев, установленных законодательством Республики Казахстан) и несет персональную ответственность за выполнение возложенных на государственное учреждение задач и осуществление им своих функций.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государственного учреждения действует на принципах единоналичия и самостоятельно решает вопросы деятельности государственого учреждения в соответствии с его компетенцией, определяемой законодательством республики Казахстан и настоящим положением.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осуществлении деятельности государственным учреждением руководитель государственного учреждения в установленном законодательством Республики Казахстан порядке: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государственного учреждения;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государственного учреждения в государственных органах, иных организациях;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порядок и планы государственного учреждения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всех работников;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государственного учреждения;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поощрения и налагает дмсциплинарные взыскания на сотрудников государственного учреждения, в порядке, установленном законодательством Республики Казахстан;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своего заместителя (заместителей) и иных руководящих сотрудников государственного учреждения;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возложенные на него законодательством Республики Казахстан, настоящим уставом (положением) и уполномоченным органом соответствующей отрасли (местным исполнительным органом ).</w:t>
      </w:r>
    </w:p>
    <w:bookmarkEnd w:id="173"/>
    <w:bookmarkStart w:name="z191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образования имущества государственного учреждения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Имущества государственного учреждения составляют активы юридического лица, стоимость которых отражается на его балансе. Имущество государственного учреждения формируется за счет: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имущества (включая денежные доходы ), приобретенного в результате собственной деятельности;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запрещенных законодательством Республики Казахстан;</w:t>
      </w:r>
    </w:p>
    <w:bookmarkEnd w:id="178"/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Досударственные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тему по смете.</w:t>
      </w:r>
    </w:p>
    <w:bookmarkEnd w:id="179"/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180"/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Проверка и ревизия финансово-хозяйственной деятельности государственного учреждения осуществляется с органам управлением в установленном законодательством Республики Казахстан порядке.</w:t>
      </w:r>
    </w:p>
    <w:bookmarkEnd w:id="181"/>
    <w:bookmarkStart w:name="z199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Режим работы в государственном учреждении</w:t>
      </w:r>
    </w:p>
    <w:bookmarkEnd w:id="182"/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Режим работы государственного учреждения устанавливается правилами внутренного распорядка и не должен противаречивать нормам трудового законодательства Республики Казахстан.</w:t>
      </w:r>
    </w:p>
    <w:bookmarkEnd w:id="183"/>
    <w:bookmarkStart w:name="z201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внесения изменений и дополнений в учредительные документы</w:t>
      </w:r>
    </w:p>
    <w:bookmarkEnd w:id="184"/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Внесение изменений и дополнений в учредительные документы государственного учреждения проиводится по решению учредителя по представлению органа управления.</w:t>
      </w:r>
    </w:p>
    <w:bookmarkEnd w:id="185"/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Внесенные изменения и дополнения в учредительные документы государственного учреждения регистрируюся в соответствии с законодательством Республики Казахстан.</w:t>
      </w:r>
    </w:p>
    <w:bookmarkEnd w:id="186"/>
    <w:bookmarkStart w:name="z204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Условия реорганизации и ликвидации государственного учреждения</w:t>
      </w:r>
    </w:p>
    <w:bookmarkEnd w:id="187"/>
    <w:bookmarkStart w:name="z2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Реорганизации и ликвидации государственного учреждения осуществляется в соответствии с законодательством Республики Казахстан.</w:t>
      </w:r>
    </w:p>
    <w:bookmarkEnd w:id="1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