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257" w14:textId="690f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Индерского района Атырауской области от 18 августа 2023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Есбол и на основании заключения Атырауской областной ономастической комиссии от 22 июня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Есбол Есболского сельского округа Индерского района Атырауской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Хиуаз Доспанова;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Абылайхан;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улица Әл-Фараби;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 улица Жұмекен Нәжімеденов;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Әйтеке би;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 улица Бауыржан Момышұлы;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 улица Шәмші Қалдаяқов;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переулка имени Дина Нұрпейісова – улица Қайрат Рысқұлбеков.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Есболского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Тілекқабыл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