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124a" w14:textId="e5a1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Макатского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5 мая 2023 года № 23-VIII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16299),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Макатского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Шангалаев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маслихатом Макатского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мая 2023 года № 23-VIII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Макатского районного маслихата"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Макатского района"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16299) (далее -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маслихата Макатского района" (далее - аппарат Маслихата).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аппарата Маслихата утверждается первым руководителем Макатского районного маслихата на основе типовой Методики с учетом специфики деятельности аппарата Маслихата.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- административный государственный служащий корпуса "Б" категорий, Е-2;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–руководителем отдела аппарата Маслихата (далее –руководитель отдела), в том числе посредством информационной системы.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руководителем отдела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Руководитель отдела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интернет -портала государственных органов либо системы электронного документооборота.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руководителем отдела при содействии всех заинтересованных лиц и сторон.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отдела обеспечивает: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отдела и участникам калибровочных сессий.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Маслихата осуществляется на основе оценки достижения КЦИ.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руководителем отдела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деятельности административных государственных служащих корпуса "Б".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отдела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руководитель отдела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стратегических целей государственного органа, либо на повышение эффективности деятельности государственного органа.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руководитель отдела,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руководителем отдела.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деятельности административных государственных служащих корпуса "Б".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деятельности административных государственных служащих корпуса "Б".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аппарата Маслихата по форме, согласно приложению 4 к типовой Методике оценки деятельности административных государственных служащих корпуса "Б"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руководитель отдела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руководителем отдела.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деятельности административных государственных служащих корпуса "Б".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7"/>
    <w:bookmarkStart w:name="z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деятельности административных государственных служащих корпуса "Б",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деятельности административных государственных служащих корпуса "Б".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отдела, для каждого оцениваемого лица.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Руководитель отдела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Методике оценки деятельности административных государственных служащих корпуса "Б". При формировании тематики семинаров повышения квалификации и дисциплин курсов переподготовки руководителем отдела должны быть учтены результаты оценки метода 360, в том числе наименее выраженные компетенции служащего.</w:t>
      </w:r>
    </w:p>
    <w:bookmarkEnd w:id="120"/>
    <w:bookmarkStart w:name="z12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государственный орган проводит калибровочные сессии в порядке, предусмотренном в пункте 13 настоящей Методики.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Руководитель отдела организовывает деятельность калибровочной сессии.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отдела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 дата________________________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(государственного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 ______________________ </w:t>
      </w:r>
    </w:p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служащего: _________________________________________________ 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___________________________________________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 (Ф.И.О., должность оцениваемого лица) _______________________________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Итоговая оценка: _______________________________ сумма оценок по КЦИ деленная на количество КЦИ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итоговой оценки 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1"/>
    <w:p>
      <w:pPr>
        <w:spacing w:after="0"/>
        <w:ind w:left="0"/>
        <w:jc w:val="both"/>
      </w:pPr>
      <w:r>
        <w:drawing>
          <wp:inline distT="0" distB="0" distL="0" distR="0">
            <wp:extent cx="7810500" cy="156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оцениваемого служащего _________________________________ </w:t>
      </w:r>
    </w:p>
    <w:bookmarkEnd w:id="143"/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оценивающего служащего (руководитель государственного органа) __________________________ </w:t>
      </w:r>
    </w:p>
    <w:bookmarkEnd w:id="144"/>
    <w:bookmarkStart w:name="z1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 Оценки необходимо выставлять объективно, без личных симпатий/антипатий.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средней итоговой оценки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руководителя методом 360</w:t>
      </w:r>
    </w:p>
    <w:bookmarkStart w:name="z17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Start w:name="z18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Уважаемый респондент!</w:t>
      </w:r>
    </w:p>
    <w:bookmarkStart w:name="z18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 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Start w:name="z18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9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 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Start w:name="z19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9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 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