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a577" w14:textId="3b2a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23 мая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Макатского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Ибрагимов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Макатского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2023 года № 86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Макатского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Макатского района Атырауской области от 28.11.2023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Макатского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вышестоящего руководителя – административный государственный служащий корпуса "Б"категории Е-1;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государственного органа - административный государственный служащий корпуса "Б"категории Е-2, E-R-1;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служащий корпуса "Б" – лицо, занимающее административную государственную должность корпуса "Б", за исключением руководителя заместителя вышестоящего руководителя/руководителя 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оцениваемое лицо – заместитель вышестоящего руководителя/руководителя государственного органа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заместителя вышестоящего руководителя/руководителя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оцениваемый период –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13) пункта 2 действует до 31.08.2023 в соответствии с пунктом 2 постановления акимата Макатского района Атырауской области от 28.11.2023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Вторая графа пункта 5 действует до 31.08.2023 в соответствии с пунктом 2 постановления акимата Макатского района Атырауской области от 28.11.2023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Макатского района (далее – служба управления персоналом), в том числе посредством информационной системы.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заместителя вышестоящего руководителя/руководителя государственного органа по достижению КЦИ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заместителя вышестоящего руководителя/руководителя государственного органа осуществляется на основе оценки достижения КЦИ.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финансов Макатского района (при необходимости), а также со службой управления персоналом в индивидуальном плане работы заместителя вышестоящего руководителя/руководителя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заместителя вышестоящего руководителя/руководителя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финансов Макатского района (при необходимости)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заместителя вышестоящего руководителя/руководителя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вышестоящего руководителя/руководители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заместителей вышестоящего руководителя: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Глава 6 действует до 31.08.2023 в соответствии с пунктом 2 постановления акимата Макатского района Атырауской области от 28.11.2023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</w:t>
      </w:r>
    </w:p>
    <w:bookmarkEnd w:id="150"/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заместителя вышестоящего руководителя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(с нарастанием сначала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сумма оценок по КЦИ деленная на количество КЦИ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</w:tr>
    </w:tbl>
    <w:bookmarkStart w:name="z20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заместителей вышестоящих руководителей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заместителей вышестоящих руководителей)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9 действует до 31.08.2023 в соответствии с пунктом 2 постановления акимата Макатского района Атырауской области от 28.11.2023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</w:p>
        </w:tc>
      </w:tr>
    </w:tbl>
    <w:bookmarkStart w:name="z24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10 действует до 31.08.2023 в соответствии с пунктом 2 постановления акимата Макатского района Атырауской области от 28.11.2023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</w:p>
        </w:tc>
      </w:tr>
    </w:tbl>
    <w:bookmarkStart w:name="z2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11 действует до 31.08.2023 в соответствии с пунктом 2 постановления акимата Макатского района Атырауской области от 28.11.2023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</w:p>
        </w:tc>
      </w:tr>
    </w:tbl>
    <w:bookmarkStart w:name="z25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9" w:id="235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_______________________________________________________________________ Проверено: 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 Дата: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 Дата: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 Дата: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