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cca2" w14:textId="7f0c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2022 года № 212-VІІ "Об утверждении бюджетов сельских округов Курмангазинского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21 июня 2023 года № 31-VIII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Курмангазинского районного маслихата "Об утверждении бюджетов сельских округов Курмангазинского района на 2023-2025 годы" от 22 декабря 2022 года № 212-VІІ (зарегистрирован в реестре государственной регистрации нормативных правовых актов под № 177445)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Құрманғазы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342 579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44 150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298 429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351 789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-9 210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9 210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9 210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Енбекшинского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107 446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99 156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108 557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-1 111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1 111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1 111 тысяч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Макашского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134 700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131 810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135 283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 тысяч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Орлинского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121 719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3 740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117 609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123 748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2 029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2 029 тысяч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Нуржауского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167 799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2 935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164 864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168 051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-252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252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252 тысяч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сельского округа Жаңаталап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192 408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189 138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193 604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-1 196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1 196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1 196 тысяч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Аккольского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120 412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8 440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111 762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124 218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-3 806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3 806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3 806 тысяч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Бирликского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74 707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тысяча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72 882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74 777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 тысяч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Кудряшовского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92 625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2 315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90 160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92 994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369 тысяч тенге.".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Утвердить бюджет Дынгызылского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230 513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4 060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226 453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232 201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-1 688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1 688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1 688 тысяч тенге.".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"11. Утвердить бюджет Азгирского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77 669 тысяч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3 952 тысяч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73 717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78 467 тысяч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Суюндукского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132 694 тысяч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5 505 тысяч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126 869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134 429 тысяч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-1 735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1 735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1 735 тысяч тенге.".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"13. Утвердить бюджет Тенизского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151 601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2 035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149 566 тысяч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151 780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"14. Утвердить бюджет Шортанбайского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86 638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85 108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87 504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-866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866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866 тысяч тенге.".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"15. Утвердить бюджет Бокейханского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198 710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196 848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200 561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-1 851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1 851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1 851 тысяч тенге.".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"16. Утвердить бюджет Сафонского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119 979 тысяч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 тысяч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117 999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120 379 тысяч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тенге.".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"17. Утвердить бюджет Коптогайского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121 439 тысяч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1 204 тысяч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120 235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121 670 тысяч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-231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231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тенге.".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"18. Утвердить бюджет Асанского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102 961 тысяч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2 125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100 836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103 587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тенге.".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"19. Утвердить бюджет Кигашского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106 931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1 798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105 103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107 781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850 тысяч тенге.".</w:t>
      </w:r>
    </w:p>
    <w:bookmarkEnd w:id="343"/>
    <w:bookmarkStart w:name="z36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4"/>
    <w:bookmarkStart w:name="z36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78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1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8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3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399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0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1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2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31-VІІІ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212-VІІ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</w:tbl>
    <w:bookmarkStart w:name="z43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108557</w:t>
            </w:r>
          </w:p>
        </w:tc>
      </w:tr>
    </w:tbl>
    <w:bookmarkStart w:name="z43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151780</w:t>
            </w:r>
          </w:p>
        </w:tc>
      </w:tr>
    </w:tbl>
    <w:bookmarkStart w:name="z43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