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8cac" w14:textId="bd88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2022 года № 212-VІІ "Об утверждении бюджетов сельских округов Курмангазинского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29 сентября 2023 года № 53-VIII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"Об утверждении бюджетов сельских округов Курмангазинского района на 2023-2025 годы" от 22 декабря 2022 года № 212-VІІ (зарегистрирован в реестре государственной регистрации нормативных правовых актов под № 177445)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Құрманғазы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313 706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44 150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269 556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322 916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-9 210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9 210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9 210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Енбекшинского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108 884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8 290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100 594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109 995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-1 111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1 111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1 111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Макашского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132 724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129 834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133 307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-583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583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583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Орлинского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120 477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3 740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116 367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122 506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-2 029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2 029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2 029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Нуржауского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161 906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2 935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158 971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162 158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-252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252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сельского округа Жаңаталап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192 522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3 220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189 252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193 718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-1 196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1 196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1 196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Аккольского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119 080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8 440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110 430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122 886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-3 806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3 806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3 806 тысяч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Бирликского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81 566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тысяча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79 741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81 636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тысяч тенге.".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Кудряшовского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91 815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2 315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89 350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92 184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369 тысяч тенге.".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Дынгызылского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236 338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4 060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232 278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238 026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-1 688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1 688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1 688 тысяч тенге.".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Утвердить бюджет Азгирского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76 849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3 952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72 897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77 647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-798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798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798 тысяч тенге.".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Утвердить бюджет Суюндукского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133 134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5 505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127 309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134 869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-1 735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1 735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1 735 тысяч тенге.".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"13. Утвердить бюджет Тенизского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146 269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2 035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144 234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146 448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-179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 тысяч тенге.".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"14. Утвердить бюджет Шортанбайского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84 842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1 480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83 312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85 708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-866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866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866 тысяч тенге.".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"15. Утвердить бюджет Бокейханского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197 520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1 840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195 658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199 371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-1 851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1 851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1 851 тысяч тенге.".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"16. Утвердить бюджет Сафонского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114 674 тысяч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1 770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112 694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115 074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тенге.".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"17. Утвердить бюджет Коптогайского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113 662 тысяч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1 204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112 458 тысяч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113 893 тысяч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-231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231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 тысяч тенге.".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"18. Утвердить бюджет Асанского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127 402 тысяч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2 125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125 277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128 028 тысяч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-626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626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626 тысяч тенге.".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"19. Утвердить бюджет Кигашского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102 417 тысяч тенге, в том числе: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1 798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100 589 тысяч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103 267 тысяч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-850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850 тысяч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850 тысяч тенге.".</w:t>
      </w:r>
    </w:p>
    <w:bookmarkEnd w:id="343"/>
    <w:bookmarkStart w:name="z36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44"/>
    <w:bookmarkStart w:name="z36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53-VІІІ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7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2023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53-VІІІ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7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2023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53-VІІІ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78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2023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53-VІІІ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81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2023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53-VІІІ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8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2023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53-VІІІ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8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2023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53-VІІІ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9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53-VІІІ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93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53-VІІІ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96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2023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53-VІІІ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99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2023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53-VІІІ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02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2023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53-VІІІ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0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2023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53-VІІІ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08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2023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53-VІІІ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1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2023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53-VІІІ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14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Бокейханского сельского округа на 2023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53-VІІІ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17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2023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53-VІІІ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2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2023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53-VІІІ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23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2023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53-VІІІ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26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2023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53-VІІІ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29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2023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109995</w:t>
            </w:r>
          </w:p>
        </w:tc>
      </w:tr>
    </w:tbl>
    <w:bookmarkStart w:name="z43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151780</w:t>
            </w:r>
          </w:p>
        </w:tc>
      </w:tr>
    </w:tbl>
    <w:bookmarkStart w:name="z43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Бокейхан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