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070b" w14:textId="d6e0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2022 года № 212-VІІ "Об утверждении бюджетов сельских округов Курмангазинского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2023 года № 83-VIII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2023-2025 годы" от 22 декабря 2022 года № 212-VІІ (зарегистрирован в реестре государственной регистрации нормативных правовых актов под № 177445)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Құрманғазы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265 861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233 360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275 071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- 9 210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9 210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9 210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Енбекшинского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109 014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100 724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110 125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1 111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1 111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Макашского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130 465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127 575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131 048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Орлинского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108 435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3 709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104 325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110 464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2 029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Нуржауского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143 737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140 802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143 989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Жаңаталап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170 879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167 609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172 075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1 196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1 196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112 160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105 736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115 966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- 3 806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3 806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Бирликского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78 929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тысяча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77 104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78 999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Кудряшовского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86 835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84 370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87 204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Дынгызылского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227 263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223 203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228 951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- 1 688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1 688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1 688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Азгирского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76 849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72 897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77 647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- 798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Суюндукского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125 338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120 231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127 073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- 1 735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1 735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1 735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Тенизского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147 473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145 438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147 652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Шортанбайского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86 261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1 454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84 731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87 127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- 866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866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Бокейханского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189 517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1 772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187 655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191 368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- 1 851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1 851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1 851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Утвердить бюджет Сафонского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114 974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112 994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115 374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81 224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1 199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80 020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81 455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- 231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Утвердить бюджет Асанского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96 105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2 125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93 980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96 731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- 626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Кигашского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77 164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1 788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75 336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78 014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0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2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83-VІІІ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42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110125</w:t>
            </w:r>
          </w:p>
        </w:tc>
      </w:tr>
    </w:tbl>
    <w:bookmarkStart w:name="z43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147652</w:t>
            </w:r>
          </w:p>
        </w:tc>
      </w:tr>
    </w:tbl>
    <w:bookmarkStart w:name="z4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