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bf3c" w14:textId="60bbf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бюджетов сельских округов Курмангазинского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25 декабря 2023 года № 90-VIII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Құрманғазы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432 579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50 928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381 651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457 552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-24 973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24 973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24 973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Енбекшинского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193 063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1 233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180 950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201 315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-8 252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8 252 тысяч тенге, в том числе: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Макашского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120 862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3 252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439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117 171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122 386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-1 524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1 524 тысяч тенге, в том числе: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1 524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Орлинского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138 360 тысяч тенге, в том числе: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5 215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450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132 695 тысяч тенге;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142 389 тысяч тенге;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тенге, в том числе: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Нуржауского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178 185 тысяч тенге, в том числе: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2 998 тысяч тенге;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 тысяч тенге;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175 117 тысяч тенге;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179 613 тысяч тенге;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-1 428 тысяч тенге;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1 428 тысяч тенге, в том числе:</w:t>
      </w:r>
    </w:p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1 428 тысяч тенге е.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Жаңаталап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4"/>
    <w:bookmarkStart w:name="z10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261 926 тысяч тенге, в том числе:</w:t>
      </w:r>
    </w:p>
    <w:bookmarkEnd w:id="85"/>
    <w:bookmarkStart w:name="z10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5 141 тысяч тенге;</w:t>
      </w:r>
    </w:p>
    <w:bookmarkEnd w:id="86"/>
    <w:bookmarkStart w:name="z10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87"/>
    <w:bookmarkStart w:name="z10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88"/>
    <w:bookmarkStart w:name="z10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256 785 тысяч тенге;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265 464 тысяч тенге;</w:t>
      </w:r>
    </w:p>
    <w:bookmarkEnd w:id="90"/>
    <w:bookmarkStart w:name="z10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1"/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3"/>
    <w:bookmarkStart w:name="z11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94"/>
    <w:bookmarkStart w:name="z11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5"/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-3 538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3 538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3 538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Аккольского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113 602 тысяч тенге, в том числе: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9 320 тысяч тенге;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 тысяч тенге;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103 532 тысяч тенге;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120 054 тысяч тенге;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6 452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6 452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Бирликского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80 377 тысяч тенге, в том числе: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2 500 тысяч тенге;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тысяча тенге;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521 тысяч тенге;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77 306 тысяч тенге;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81 498 тысяч тенге;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Кудряшовского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0"/>
    <w:bookmarkStart w:name="z16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87 102 тысяч тенге, в том числе:</w:t>
      </w:r>
    </w:p>
    <w:bookmarkEnd w:id="121"/>
    <w:bookmarkStart w:name="z16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2 787 тысяч тенге;</w:t>
      </w:r>
    </w:p>
    <w:bookmarkEnd w:id="122"/>
    <w:bookmarkStart w:name="z16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bookmarkEnd w:id="123"/>
    <w:bookmarkStart w:name="z16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24"/>
    <w:bookmarkStart w:name="z16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84 125 тысяч тенге;</w:t>
      </w:r>
    </w:p>
    <w:bookmarkEnd w:id="125"/>
    <w:bookmarkStart w:name="z16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88 691 тысяч тенге;</w:t>
      </w:r>
    </w:p>
    <w:bookmarkEnd w:id="126"/>
    <w:bookmarkStart w:name="z16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27"/>
    <w:bookmarkStart w:name="z16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28"/>
    <w:bookmarkStart w:name="z16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1 589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Дынгызылского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0"/>
    <w:bookmarkStart w:name="z17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160 202 тысяч тенге, в том числе:</w:t>
      </w:r>
    </w:p>
    <w:bookmarkEnd w:id="131"/>
    <w:bookmarkStart w:name="z18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4 200 тысяч тенге;</w:t>
      </w:r>
    </w:p>
    <w:bookmarkEnd w:id="132"/>
    <w:bookmarkStart w:name="z18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тысячи тенге;</w:t>
      </w:r>
    </w:p>
    <w:bookmarkEnd w:id="133"/>
    <w:bookmarkStart w:name="z18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134"/>
    <w:bookmarkStart w:name="z18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155 502 тысяч тенге;</w:t>
      </w:r>
    </w:p>
    <w:bookmarkEnd w:id="135"/>
    <w:bookmarkStart w:name="z18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160 997 тысяч тенге;</w:t>
      </w:r>
    </w:p>
    <w:bookmarkEnd w:id="136"/>
    <w:bookmarkStart w:name="z18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37"/>
    <w:bookmarkStart w:name="z18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Азгирского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9"/>
    <w:bookmarkStart w:name="z19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84 671 тысяч тенге, в том числе:</w:t>
      </w:r>
    </w:p>
    <w:bookmarkEnd w:id="140"/>
    <w:bookmarkStart w:name="z19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5 699 тысяч тенге;</w:t>
      </w:r>
    </w:p>
    <w:bookmarkEnd w:id="141"/>
    <w:bookmarkStart w:name="z20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42"/>
    <w:bookmarkStart w:name="z20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43"/>
    <w:bookmarkStart w:name="z20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78 972 тысяч тенге;</w:t>
      </w:r>
    </w:p>
    <w:bookmarkEnd w:id="144"/>
    <w:bookmarkStart w:name="z20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86 287 тысяч тенге;</w:t>
      </w:r>
    </w:p>
    <w:bookmarkEnd w:id="145"/>
    <w:bookmarkStart w:name="z20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1 616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1 616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бюджет Суюндукского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7"/>
    <w:bookmarkStart w:name="z21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106 858 тысяч тенге, в том числе:</w:t>
      </w:r>
    </w:p>
    <w:bookmarkEnd w:id="148"/>
    <w:bookmarkStart w:name="z21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6 420 тысяч тенге;</w:t>
      </w:r>
    </w:p>
    <w:bookmarkEnd w:id="149"/>
    <w:bookmarkStart w:name="z21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bookmarkEnd w:id="150"/>
    <w:bookmarkStart w:name="z22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22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99 888 тысяч тенге;</w:t>
      </w:r>
    </w:p>
    <w:bookmarkEnd w:id="152"/>
    <w:bookmarkStart w:name="z22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112 159 тысяч тенге;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-5 301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5 301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5 301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Тенизского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4"/>
    <w:bookmarkStart w:name="z23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228 421 тысяч тенге, в том числе:</w:t>
      </w:r>
    </w:p>
    <w:bookmarkEnd w:id="155"/>
    <w:bookmarkStart w:name="z23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3 196 тысяч тенге;</w:t>
      </w:r>
    </w:p>
    <w:bookmarkEnd w:id="156"/>
    <w:bookmarkStart w:name="z23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7"/>
    <w:bookmarkStart w:name="z23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228 тысяч тенге;</w:t>
      </w:r>
    </w:p>
    <w:bookmarkEnd w:id="158"/>
    <w:bookmarkStart w:name="z24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224 997 тысяч тенге;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231 417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бюджет Шортанбайского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0"/>
    <w:bookmarkStart w:name="z25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90 343 тысяч тенге, в том числе:</w:t>
      </w:r>
    </w:p>
    <w:bookmarkEnd w:id="161"/>
    <w:bookmarkStart w:name="z25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1 858 тысяч тенге;</w:t>
      </w:r>
    </w:p>
    <w:bookmarkEnd w:id="162"/>
    <w:bookmarkStart w:name="z25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400 тысяч тенге;</w:t>
      </w:r>
    </w:p>
    <w:bookmarkEnd w:id="163"/>
    <w:bookmarkStart w:name="z25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90 585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Бокейханского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5"/>
    <w:bookmarkStart w:name="z2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243 591 тысяч тенге, в том числе:</w:t>
      </w:r>
    </w:p>
    <w:bookmarkEnd w:id="166"/>
    <w:bookmarkStart w:name="z2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2 250 тысяч тенге;</w:t>
      </w:r>
    </w:p>
    <w:bookmarkEnd w:id="167"/>
    <w:bookmarkStart w:name="z2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240 441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262 904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19313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бюджет Сафонского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9"/>
    <w:bookmarkStart w:name="z2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140 758 тысяч тенге, в том числе:</w:t>
      </w:r>
    </w:p>
    <w:bookmarkEnd w:id="170"/>
    <w:bookmarkStart w:name="z2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2 494 тысяч тенге;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137 437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Коптогайского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2"/>
    <w:bookmarkStart w:name="z31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164 141 тысяч тенге, в том числе: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162 411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164 587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бюджет Асанского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Кигашского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197 487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193 912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199 677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00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Учесть, что на 2024 год установлены объемы субвенций, передаваемых из районного бюджета в бюджеты сельских округов в сумме 1 487 641 тысяч тенге, в том числе:</w:t>
      </w:r>
    </w:p>
    <w:bookmarkEnd w:id="176"/>
    <w:bookmarkStart w:name="z34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сельскому округу Құрманғазы 157 720 тысяч тенге;</w:t>
      </w:r>
    </w:p>
    <w:bookmarkEnd w:id="177"/>
    <w:bookmarkStart w:name="z34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Енбекшинскому сельскому округу 77 104 тысяч тенге;</w:t>
      </w:r>
    </w:p>
    <w:bookmarkEnd w:id="178"/>
    <w:bookmarkStart w:name="z35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Макашскому сельскому округу 100 741 тысяч тенге;</w:t>
      </w:r>
    </w:p>
    <w:bookmarkEnd w:id="179"/>
    <w:bookmarkStart w:name="z35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Орлинскому сельскому округу 76 106 тысяч тенге;</w:t>
      </w:r>
    </w:p>
    <w:bookmarkEnd w:id="180"/>
    <w:bookmarkStart w:name="z35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Нуржаускому сельскому округу 79 964 тысяч тенге;</w:t>
      </w:r>
    </w:p>
    <w:bookmarkEnd w:id="181"/>
    <w:bookmarkStart w:name="z35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сельскому округу Жаңаталап 91 949 тысяч тенге;</w:t>
      </w:r>
    </w:p>
    <w:bookmarkEnd w:id="182"/>
    <w:bookmarkStart w:name="z35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Аккольскому сельскому округу 79 946 тысяч тенге;</w:t>
      </w:r>
    </w:p>
    <w:bookmarkEnd w:id="183"/>
    <w:bookmarkStart w:name="z35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Бирликскому сельскому округу 56 341 тысяч тенге;</w:t>
      </w:r>
    </w:p>
    <w:bookmarkEnd w:id="184"/>
    <w:bookmarkStart w:name="z35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Кудряшовскому сельскому округу 63 856 тысяч тенге;</w:t>
      </w:r>
    </w:p>
    <w:bookmarkEnd w:id="185"/>
    <w:bookmarkStart w:name="z35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Дынгызылскому сельскому округу 58 194 тысяч тенге;</w:t>
      </w:r>
    </w:p>
    <w:bookmarkEnd w:id="186"/>
    <w:bookmarkStart w:name="z35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Азгирскому сельскому округу 69 138 тысяч тенге;</w:t>
      </w:r>
    </w:p>
    <w:bookmarkEnd w:id="187"/>
    <w:bookmarkStart w:name="z35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Суюндукскому сельскому округу 82 638 тысяч тенге;</w:t>
      </w:r>
    </w:p>
    <w:bookmarkEnd w:id="188"/>
    <w:bookmarkStart w:name="z36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Тенизскому сельскому округу 77 127 тысяч тенге;</w:t>
      </w:r>
    </w:p>
    <w:bookmarkEnd w:id="189"/>
    <w:bookmarkStart w:name="z36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Шортанбайскому сельскому округу 75 269 тысяч тенге;</w:t>
      </w:r>
    </w:p>
    <w:bookmarkEnd w:id="190"/>
    <w:bookmarkStart w:name="z36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Бокейханскому сельскому округу 81 602 тысяч тенге;</w:t>
      </w:r>
    </w:p>
    <w:bookmarkEnd w:id="191"/>
    <w:bookmarkStart w:name="z36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Сафонскому сельскому округу 86 123 тысяч тенге;</w:t>
      </w:r>
    </w:p>
    <w:bookmarkEnd w:id="192"/>
    <w:bookmarkStart w:name="z36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Коптогайскому сельскому округу 48 402 тысяч тенге;</w:t>
      </w:r>
    </w:p>
    <w:bookmarkEnd w:id="193"/>
    <w:bookmarkStart w:name="z36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Асанскому сельскому округу 62 504 тысяч тенге;</w:t>
      </w:r>
    </w:p>
    <w:bookmarkEnd w:id="194"/>
    <w:bookmarkStart w:name="z36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Кигашскому сельскому округу 62 917 тысяч тенге.</w:t>
      </w:r>
    </w:p>
    <w:bookmarkEnd w:id="195"/>
    <w:bookmarkStart w:name="z36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объемы финансирования бюджетных программ через аппараты акимов сельских округов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6"/>
    <w:bookmarkStart w:name="z36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Настоящее решение вводится в действие с 1 января 2024 года.</w:t>
      </w:r>
    </w:p>
    <w:bookmarkEnd w:id="1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1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2024 год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3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2025 год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5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2026 год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7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2024 год</w:t>
      </w:r>
    </w:p>
    <w:bookmarkEnd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79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2025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2026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3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2024 год</w:t>
      </w:r>
    </w:p>
    <w:bookmarkEnd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7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5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2025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7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2026 год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89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2024 год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1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2025 год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2026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5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2024 год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7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2025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399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2026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1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2024 год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3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2025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2026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7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2024 год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3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09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2025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2026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3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5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2025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7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2026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19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2024 год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2025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3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2026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5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2024 год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7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2025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2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2026 год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2024 год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2025 год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5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2026 год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2024 год</w:t>
      </w:r>
    </w:p>
    <w:bookmarkEnd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0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39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2025 год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1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2026 год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2024 год</w:t>
      </w:r>
    </w:p>
    <w:bookmarkEnd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5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2025 год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2026 год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49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2024 год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1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2025 год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3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2026 год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2024 год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1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7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2025 год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59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Бокейханского сельского округа на 2026 год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1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2024 год</w:t>
      </w:r>
    </w:p>
    <w:bookmarkEnd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3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2025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5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2026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7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2024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49 -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6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2025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1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2026 год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3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2024 год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52 -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5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2025 год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90-VIІІ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2026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79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2024 год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55 -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2025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90-VІIІ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3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2026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90-VІІІ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</w:t>
            </w:r>
          </w:p>
        </w:tc>
      </w:tr>
    </w:tbl>
    <w:bookmarkStart w:name="z485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2024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58 - в редакции решения Курмангазинского районного маслихата Атырауской области от 29.10.2024 № </w:t>
      </w:r>
      <w:r>
        <w:rPr>
          <w:rFonts w:ascii="Times New Roman"/>
          <w:b w:val="false"/>
          <w:i w:val="false"/>
          <w:color w:val="ff0000"/>
          <w:sz w:val="28"/>
        </w:rPr>
        <w:t>166-VIII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  <w:bookmarkEnd w:id="27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201315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Бокейхан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Көптоғай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