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025" w14:textId="15de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Курмангазинского района от 3 мая 2023 года № 121 "Об утверждении методики оценки деятельности административных государственных служащих корпуса "Б" акимата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5 августа 2023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методику утвержденное приложением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3 мая 2023 года № 121 "Об утверждении методики оценки деятельности административных государственных служащих корпуса "Б" акимата Курмангазинского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вторая графа пункта 5, глава 6 Методики, а также приложения 9, 10, 11 Методики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2023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Курмангазинского района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методикаоценки деятельности административных государственных служащих корпуса "Б" акимата Курмангазинского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органа, аким сельского округа – административный государственный служащий корпуса "Б" категории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персоналомаппарата акима Курмангазинского района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4.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координирующего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подразделений/государственного органа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Параграф 1. Порядок оценки достижения КЦИ</w:t>
      </w:r>
    </w:p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4"/>
    <w:p>
      <w:pPr>
        <w:spacing w:after="0"/>
        <w:ind w:left="0"/>
        <w:jc w:val="both"/>
      </w:pPr>
      <w:bookmarkStart w:name="z212" w:id="195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99"/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7"/>
    <w:p>
      <w:pPr>
        <w:spacing w:after="0"/>
        <w:ind w:left="0"/>
        <w:jc w:val="both"/>
      </w:pPr>
      <w:bookmarkStart w:name="z229" w:id="208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8"/>
    <w:p>
      <w:pPr>
        <w:spacing w:after="0"/>
        <w:ind w:left="0"/>
        <w:jc w:val="both"/>
      </w:pPr>
    </w:p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5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26"/>
    <w:p>
      <w:pPr>
        <w:spacing w:after="0"/>
        <w:ind w:left="0"/>
        <w:jc w:val="both"/>
      </w:pPr>
      <w:bookmarkStart w:name="z254" w:id="22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26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Комиссии: 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