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727f" w14:textId="4137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 сельского округа Бөкейхан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Бөкейхан Курмангазинского района Атырауской области от 8 августа 2023 года № 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устроистве Республики Казахстан" на основании заключения Атырауской областной ономастической комиссии от 23 июня 2023 года и с учетом мнения населения сельского округа Бөкейхан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улицам села Бөкейхан, сельского округа Бөкейхан: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№1- имя Дүйсенбай Сатылғанов;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№2- имя Қайырмолла Қалиев;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№3- имя Латиф Құрманбаев;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№4- имя Өтепберген Исмағұлов;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№5- имя Назымбек Аймашев;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подписания,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Тюмалиев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