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0557" w14:textId="d940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26 сентября 2023 года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государственного учреждения "Комитет по делам спорта и физической культуры Министерства туризма и спорта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Конституционного закона Республики Казахстан "О Правительстве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спорта и физической культуры Министерства туризма и спорта Республики Казахстан.";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спорта и физической культуры Министерства культуры и спорта Республики Казахстан", утвержденном указанным приказом: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государственного учреждения "Комитет по делам спорта и физической культуры Министерства туризма и спорта Республики Казахстан";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"Комитет по делам спорта и физической культуры Министерства туризма и спорта Республики Казахстан" (далее – Комитет) осуществляет руководство в области физической культуры и спорта.";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Комитета – государственное учреждение "Комитет по делам спорта и физической культуры Министерства туризма и спорта Республики Казахстан.";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представляет руководителю аппарата Министерства туризма и спорта Республики Казахстан (далее – Министерство) предложения по штатному расписанию Комитета;";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казенное предприятие "Республиканский колледж спорта" Комитета по делам спорта и физической культуры Министерства туризма и спорта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центр спортивной медицины и реабилитации" Комитета по делам спорта и физической культуры Министерства туризма и спорта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"Дирекция развития спорта" Комитета по делам спорта и физической культуры Министерства туризма и спорта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"Антидопинговая лаборатория спортсменов" Комитета по делам спорта и физической культуры Министерства туризма и спорта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"Центр олимпийской подготовки по зимним видам спорта" Комитета по делам спорта и физической культуры Министерства туризма и спорта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"Республиканский учебно-методический и аналитический центр по физической культуре и спорту" Комитета по делам спорта и физической культуры Министерства туризма и спорта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"Центр национальных и конных видов спорта" Комитета по делам спорта и физической культуры Министерства туризма и спорта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"Центр олимпийской подготовки "Алматы" Комитета по делам спорта и физической культуры Министерства туризма и спорта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"Центр олимпийской подготовки "Астана" Комитета по делам спорта и физической культуры Министерства туризма и спорта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"Республиканская школа высшего спортивного мастерства по зимним видам спорта "Алатау" Комитета по делам спорта и физической культуры Министерства туризма и спорта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"Центр спортивной подготовки для лиц с ограниченными физическими возможностями" Комитета по делам спорта и физической культуры Министерства туризма и спорта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"Национальный антидопинговый центр" Комитета по делам спорта и физической культуры Министерства туризма и спорта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"Спортивно-оздоровительный центр "Олимп" Комитета по делам спорта и физической культуры Министерства туризма и спорта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Акционерное общество "Казспортинвест".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"Центр олимпийской подготовки по видам борьбы.";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республиканских государственных учреждений, находящихся в ведении Комитета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Комитета по делам спорта и физической культуры Министерства туризма и спорта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Комитета по делам спорта и физической культуры Министерства туризма и спорта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"Республиканская специализированная школа-интернат-колледж олимпийского резерва в городе Риддер" Комитета по делам спорта и физической культуры Министерства туризма и спорта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 Комитета по делам спорта и физической культуры Министерства туризма и спорта Республики Казахстан.".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туризма и спорта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туризма и спорта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