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1dce" w14:textId="f5d1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5 апреля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4083),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Тюлебаев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2023 года № 3</w:t>
            </w:r>
          </w:p>
        </w:tc>
      </w:tr>
    </w:tbl>
    <w:bookmarkStart w:name="z2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Атырауской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4083)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Атырауской области".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12) пункта 2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Второй абзац пункта 5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государственного учреждения "Ревизионная комиссия по Атырауской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___________________________ 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  год (период, на который составляется индивидуальный план)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 (Ф.И.О., должность оцениваемого лица) 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Оцениваемое лицо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 дата_____________________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 подпись__________________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9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Атырауской области"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10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 дата ______________________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11 действует до 31.08.2023 в соответствии с пунктом 3 постановления Ревизионной комиссии по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 (фамилия, инициалы) дата ___________________ 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