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3178" w14:textId="926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ревизионной комиссии по Атырауской области от 5 апреля 2023 года № 3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14 июня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Атырауской области от 5 апреля 2023 года № 3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Атыруской области"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государственного учреждения "Ревизионная комиссия по Атырауской области"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постановлению.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Атырауской области".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области", а также приложения 9, 10 и 11 к Методике оценки деятельности административных государственных служащих корпуса "Б" государственного учреждения "Ревизионная комиссия по Атырауской области" действуют до 31 августа 2023 года.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Вр.и.о.Председателя ревизионной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по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Конисов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Атырауской области"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 (фамилия, инициалы) дата ___________________ подпись ________________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Комиссии:__________________________________________________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