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ed64" w14:textId="e6be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Туркестанской области от 21 августа 2023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Ревизионная комиссия по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Туркестанской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государственного учреждения "Ревизионная комиссия по Туркестанской области".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опубликование.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"Ревизионная комиссия по Туркестанской области"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"Ревизионная комиссия по Туркестанской области"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"Ревизионная комиссия по Туркестанской области".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D-1, D-3 (руководители структурных подразделений);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государственного учреждения "Ревизионная комиссия по Туркестанской области"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КЦИ являются: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 (фамилия, инициалы) 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_____________________________________ (фамилия, инициалы) дата _________________________________ подпись_____________________________________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"Б" (далее – оценка) предлагаем Вам оценить своих коллег методом 360.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