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21c6" w14:textId="3e32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улиц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19 декабря 2023 года № 287 и решение маслихата Туркестанской области от 13 декабря 2023 года № 7/95-VIII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административно-территориальном устройстве Республики Казахстан", с учетом мнения населения города Арыс и на основании заключения Республиканской ономастической комиссии при Правительстве Республики Казахстан от 21 июня 2023 года,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города Арыс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— улица Оймауыт;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— улица Шаған;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— улица Шарын;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— улица Оқжетпес;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— улица Торғай;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— улица Баянауыл;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— улица Ақмешіт;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— улица Сарайшық;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— улица Жидебай;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— улица Арасан;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— улица Жасөркен.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города Арыс: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А.Ешназарова — на улицу Сарыарқа;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А.Ешназарова — на улицу Үшарал;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А.Ешназарова — на улицу Ақбиік;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А.Ешназарова — на улицу Ұлытау;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А.Ешназарова — на улицу Қазығұрт;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Жаңаауыл – на улицу Мойынқұм;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Өркениет — на улицу Өрнек;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Екпінді — на улицу Сығанақ;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Құнанбаев — на улицу Роза Бағланова;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Шәкәрім Құдайберді — на улицу Хиуаз Доспанова;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Тұрар Рысқұлов — на улицу Әзілхан Нұршайықов;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Жүсіпбек Аймауытов — на улицу Шерхан Мұртаза;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Ахмет Байтұрсынов — на улицу Жұмат Шанин.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 и туризма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совместного постановления и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постановления и решения на интернет-ресурсе акимата Туркестанской области после его официального опубликования.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Туркестанской области и решения маслихата Туркестанской области возложить на курирующего заместителя акима Туркестанской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