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2f72" w14:textId="2cc2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промышленности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февраля 2023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предпринимательства и промышленности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Кенжеханұлы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предпринимательства и промышленности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предпринимательства и промышленности Туркестанской области" (далее - Управление) является государственным органом Республики Казахстан, осуществляющим руководство в сфере предпринимательской деятельности и промышленности.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Управления является правопреемником по всем правам и обязательствам государственных учреждений "Управление предпринимательства и торговли Туркестанской области" и "Управление инвестиций и экспорта Туркестанской области".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инвестиций для развития отраслей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поддержки предпринимательства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взаимодействие,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реализации государственной политики в области внешнеэкономической деятельности и развития международных связей;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укрепление развития межрегиональных, интеграционных взаимовыгодных связей региона с областями республики, странами ближнего и дальнего зарубежья, активизация приграничного сотрудничества, содействие эффективному использованию экспортно-импортного потенциала области, расширению рынков сбыта и географии экспорта продукции товаропроизводителей региона, привлечение зарубежных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углубление индустриализации путем повышения потенциала индустриального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объемов производства и расширение номенклатуры обработанных товаров, пользующихся спросом на внутреннем и внешних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промышленных мощностей посредством стимулирования развития базовых производств и реализации стратегических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технологическое развитие и цифровизация отраслей обрабатывающей промышленности.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запрашивать и получать от государственных органов, местных исполнительных органов районов, городов, иных организаций и физических лиц информацию, необходимую для выполнения возложенных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пределах своей компетенции руководство деятельностью государственных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методическую, консультационную, практическую помощь государственным органам, иным организациям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деятельность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совещаний, семинаров, конференций по вопросам, входящим в компентенцию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предложение о создании и (или) участии в уставном капитале юридических лиц, основная деятельность которых направлена на развитие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запрашивает и получает от государственных органов, иных организаций и физических лиц необходимую информацию для осуществления деятельности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органа государственного управления и уполномоченного органа в отношении акционерных обществ, товариществ с ограниченной ответственностью находящихся в ведении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досрочное прекращение действия контрактов на разведку или добычу общераспространенных полезных ископаемых в одностороннем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ответственности за реализацию и исполнение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освоения средств выделенных из республиканского и областного бюджетов по освоению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методическую, консультационную, практическую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в установленном законодательством Республики Казахстан порядке уставы государственных учреждений и предприятий,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администратором бюджетных программ, организатором и заказчиком по государственным закупкам товаров (работ, услуг) из средств областного бюджета, заключает договора и контролирует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государственной поддержки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создание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и несение ответственности за реализацию и исполнение государственных программ поддержки предпринимательства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обеспечение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организация работы Регионального координационного совета в области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организации выставок и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осуществление в пределах своей компетенции регулирование деятельности субъектов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разработка мер по созданию условий, благоприятствующих торговой деятельности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обеспечение в проведении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акимат области по утверждению пороговых значений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акимат области по утверждению размеров предельных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электронной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реализация инвестиционных проектов, направленных на развитие торговой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применение мер экономического стимулирования субъектам внутренней торговли, в том числе осуществляющих торговлю продовольственными товарами отечественного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стимулирование деловой активности субъектов внутренней торговли путем организации и проведения выставок в области торговой деятельности,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совершенствования системы профессиональной подготовки, переподготовки и повышения квалификации работников торговли, формирования рынка труда на профессиональной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развития приграничной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развития отечественных торговых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развитие национальных и территориальных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предложений в акимат области по минимальным нормативам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предложений в акимат области и реализация мер по достижению минимального норматива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 пределах компетенции продвижение несырьевого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создание условия в пределах компетенции для развития несырьевого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формировании и реализации промышленной политики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методической, консультационной, практической и иной помощи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сбора, анализа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предоставление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предоставление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разработке документов Системы государственного планирования в Республике Казахстан по индустриальному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доклада на заседаниях межведомственной комиссии по промышленной политике об индустриальном развитии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оказание мер государственного стимулирования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промышленной политике";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координации по реализации промышленно-инновационных проектов в рамках единой карты индустриализации и ежеквартальное предоставление информаций в уполномоченный орган в области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мер по созданию условий, благоприятствующих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реализация в пределах своей компетенции государственной политики в сфере функционирования специальных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привлечение потенциальных участников специальных экономических зон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заключение с управляющей компанией специальной экономической зонами и индустриальными зонами договора по надлежащему исполнению функций управляющей компании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выполнения участниками специальных экономических и индустриальных зон условий договоров об осуществлении деятельности, лицами , осуществляющими непрофильные виды деятельности, условий договоров об осуществлении непрофильной деятельности, а также анализ данных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акимат области по принятию решений о создании, продлении срока функционирования или упразднении индустриальной зоны республиканского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внесение предложений в акимат области по принятию решений о создании, продлении срока функционирования или упразднении индустриальной зоны регионального значения, а также малой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внесение предложений в акимат области по согласованию концепции создания частных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внесение предложений в акимат области по согласованию концепции создания особых индустриальных зон с присвоением статуса особой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внесение предложений в акимат области по принятию решения о лишении статуса особой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внесение предложений в акимат области по созданию регионального координационного совета с участием представителей субъектов предпринимательства не менее пятидесяти процентов от общего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внесение предложений в акимат области по утверждению положения об индустриальной зоны республиканского или регионального значения на основе типового положения индустриальной зоны республиканского или регионального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предложений в акимат области по осуществлению проектов создания индустриальной зоны, включая концепцию создания индустриальной зоны, а также обеспечение проведения комплексной вневедомственной экспертизы проектно-сметной документации при строительстве инфраструктуры для создаваемой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акимат области по разработке проектов планов развития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внесение предложений в акимат области по определению управляющих компаний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внесение предложений в акимат области по предоставлению земельных участков для размещения специальных экономических и индустриальных зон в порядке, установленном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заключение с управляющим компаниями специальных экономических и индустриальных зон договоров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или индустриальная зона, на основе типовых договоров временного возмездного землепользования (аренды) земельными участками, находящимися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предоставление права недропользования для проведения операций по добыче общераспространенных полезных ископаемых и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за соблюдением недропользователями условий лицензий на добычу общераспространенных полезных ископаемых, на старательство и государственного контроля за проведением операций по добыче общераспространенных полезных ископаемых,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осуществление контроля за соблюдением недропользователями условий старательства, предусмотренных лицензией на старательство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обеспечение доступа к информации о выданных ими лицензиях на добычу общераспространенных полезных ископаемых и лицензиях на старательство;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ежегодное предоставление в уполномоченный орган в области производства нефтепродуктов прогноза по потреблению нефтепродуктов на розничную реализацию которых установлено государственное регулирование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предоставление данных по мониторингу розничных цен и запасов в регионах уполномоченному органу в области производства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ежедневное предоставление уполномоченному органу в области производства нефтепродуктов сведений по розничным ценам в разрезе районов и городов, и сведений по розничным ценам в разрезе автозаправочных станций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изменения лицензии на недропользование путем ее переоформления;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контроля за соблюдением недропользователями условий контрактов, в том числе соглашений о разделе продукции, и (или) лицензий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выдача разрешения по согласованию с территориальным подразделением уполномоченного органа по изучению недр на застройку территорий залегания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регистрация договора залога права недропользования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ведение реестра выданных лицензий;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залог права недропользования (доли в праве недропользования), не запрещенный настоящим Кодексом, подлежит государственной регистрации в соответствующем государственном органе, предоставляющем такое право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выдача разрешения на использование ликвидационного фонда по общим распространенным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иных полномочий в соответствии действующим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Управления,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обслуживания предпринимателей "TÚRKISTAN";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"Региональное агентство по привлечению инвестиций и развитию экспорта "TURKISTAN INVEST";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"Управляющая компания специальной экономической зоны "Turkistan".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