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09c" w14:textId="3e1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31. Утратило силу постановлением акимата Туркестанской области от 14 мая 2025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14.05.2025 № 90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контролю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 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Кенжеханұлы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24.10. 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контролю Туркестанской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№ 242 "Об архитектурной, градостроительной и строительной деятельности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в сфере архитектурной градостроительной и строительной деятельности осуществление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осуществляющие технические и авторские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независимых лабораторий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 об административных правонарушениях и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организовывать и проводить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с иском в суд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постановлений акимата, решений, распоряжений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порядке взаимодействие с другими государственными органами и организациями, запрашивать и получать от них необходимые для деятельности Управления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соответствующие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осуществлять в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защиту прав и интересов в судах, осуществлять претензионно-исковую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и надзора за деятельностью субъектов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аттестаций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и надзора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проверки, профилактического контроля и надзора по 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архитектурной, градостроительной и строительной деятельности, предусмотренных "Предпринимательским Кодексом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реализации мер,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архитектурно-строительный контроль и надзор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единых требований в области информационно-коммуникационных технологий и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имеет заместителей, которые назначаются на должности и освобождаются от должностей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Управление в государственных органах, иных организациях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на праве оперативного управления имеет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Управления осуществляются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