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d7e" w14:textId="dd98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ветеринарии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февраля 2023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ветеринарии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Туркестанской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ветеринарии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ветеринарии Туркестанской области" (далее - Управление) является государственным органом Республики Казахстан, осуществляющим руководство в сфере ветеринарии.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компетенции, в установленном законодательством порядке,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Гражданским кодексом Республики Казахстан Управления является правопреемником по всем правам и обязательствам в сфере ветеринарии государственного учреждения "Управление сельского хозяйства Туркестанской области".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 по реализации государственной политики в сфере развития ветеринарии в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предусмотренных законодательством Республики Казахстан в сфере ветеринарии деятельности.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Полномочия: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решений, распоряжений, постановлений акимата и (или) акима области,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законодательством порядке от государственных органов, иных организаций сведения, необходимые для осуществления своей деятельности, а также представлять сведения в другие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ревизии финансово-хозяйственной деятельности организаций, находящихся в его ведении,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порядка проведения собраний, участвует в заседаниях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прав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здоровья населения от болезней,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территории Республики Казахстан от заноса и распространения заразных и экзотических болезней животных из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взаимодействие,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обязанностей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строительства, реконструкции скотомогильников (биотермических ям) и обеспечение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в областной маслихат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отлова, временного содержания и умерщвления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вынесение решения о делении территории на зоны в порядке, установленном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плана ветеринарных мероприятий по обеспечению ветеринарно-санитарной безопасности на территории области,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организации и проведения ветеринарных мероприятий по обеспечению ветеринарно-санитарной безопасности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организация ведения базы данных по идентификации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обследования эпизоотических очагов в случае их возникновения;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акта эпизоотологического обследования;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свод, анализ ветеринарного учета и отчетности и их представление в уполномоченный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просветительской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проведения мероприятий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в акимат области по утверждению перечня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bookmarkEnd w:id="24"/>
    <w:bookmarkStart w:name="z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31-3) формирование запаса изделий (средств) и атрибутов для проведения идентификации сельскохозяйственных животных;".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иных функций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 постановлением акимата Туркестанской области от 03.06.2024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Управления,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заместителей, в соответствии с действующим законодательством.</w:t>
      </w:r>
    </w:p>
    <w:bookmarkEnd w:id="31"/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и подведомственные организаций осуществляются в соответствии с законодательством Республики Казахстан. 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государственное коммунальное предприятие на праве хозяйственного ведения "Ветеринарная служба" Управление ветеринарии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